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472CD6" w14:textId="77777777" w:rsidR="00AC4F87" w:rsidRDefault="00000000">
      <w:pPr>
        <w:pStyle w:val="Heading1"/>
      </w:pPr>
      <w:r>
        <w:t>Australian High Risk Work Licence Codes and Inspection Category Prefixes</w:t>
      </w:r>
    </w:p>
    <w:p w14:paraId="108FE32A" w14:textId="77777777" w:rsidR="00AC4F87" w:rsidRDefault="00000000">
      <w:r>
        <w:rPr>
          <w:b/>
        </w:rPr>
        <w:t xml:space="preserve">Note: </w:t>
      </w:r>
      <w:r>
        <w:t>High Risk Work (HRW) licence codes are official Australia-wide licence classes. Inspection prefixes are recommended conventions for asset management systems such as QTAG and are not nationally standardised.</w:t>
      </w:r>
      <w:r>
        <w:br/>
      </w:r>
    </w:p>
    <w:p w14:paraId="7B0A786D" w14:textId="77777777" w:rsidR="00AC4F87" w:rsidRDefault="00000000">
      <w:pPr>
        <w:pStyle w:val="Heading2"/>
      </w:pPr>
      <w:r>
        <w:t>1. Official Australian High Risk Work Licence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3A0BAF93" w14:textId="77777777">
        <w:tc>
          <w:tcPr>
            <w:tcW w:w="4320" w:type="dxa"/>
          </w:tcPr>
          <w:p w14:paraId="5BBAFA50" w14:textId="77777777" w:rsidR="00AC4F87" w:rsidRDefault="00000000">
            <w:r>
              <w:t>Code</w:t>
            </w:r>
          </w:p>
        </w:tc>
        <w:tc>
          <w:tcPr>
            <w:tcW w:w="4320" w:type="dxa"/>
          </w:tcPr>
          <w:p w14:paraId="2F21AD8C" w14:textId="77777777" w:rsidR="00AC4F87" w:rsidRDefault="00000000">
            <w:r>
              <w:t>Licence</w:t>
            </w:r>
          </w:p>
        </w:tc>
      </w:tr>
      <w:tr w:rsidR="00AC4F87" w14:paraId="79184D2A" w14:textId="77777777">
        <w:tc>
          <w:tcPr>
            <w:tcW w:w="4320" w:type="dxa"/>
          </w:tcPr>
          <w:p w14:paraId="6D5B5A77" w14:textId="77777777" w:rsidR="00AC4F87" w:rsidRDefault="00000000">
            <w:r>
              <w:t>SB</w:t>
            </w:r>
          </w:p>
        </w:tc>
        <w:tc>
          <w:tcPr>
            <w:tcW w:w="4320" w:type="dxa"/>
          </w:tcPr>
          <w:p w14:paraId="64AA6CAE" w14:textId="77777777" w:rsidR="00AC4F87" w:rsidRDefault="00000000">
            <w:r>
              <w:t>Basic Scaffolding</w:t>
            </w:r>
          </w:p>
        </w:tc>
      </w:tr>
      <w:tr w:rsidR="00AC4F87" w14:paraId="3B1E3297" w14:textId="77777777">
        <w:tc>
          <w:tcPr>
            <w:tcW w:w="4320" w:type="dxa"/>
          </w:tcPr>
          <w:p w14:paraId="34552B0F" w14:textId="77777777" w:rsidR="00AC4F87" w:rsidRDefault="00000000">
            <w:r>
              <w:t>SI</w:t>
            </w:r>
          </w:p>
        </w:tc>
        <w:tc>
          <w:tcPr>
            <w:tcW w:w="4320" w:type="dxa"/>
          </w:tcPr>
          <w:p w14:paraId="4261C061" w14:textId="77777777" w:rsidR="00AC4F87" w:rsidRDefault="00000000">
            <w:r>
              <w:t>Intermediate Scaffolding</w:t>
            </w:r>
          </w:p>
        </w:tc>
      </w:tr>
      <w:tr w:rsidR="00AC4F87" w14:paraId="0D5C64F8" w14:textId="77777777">
        <w:tc>
          <w:tcPr>
            <w:tcW w:w="4320" w:type="dxa"/>
          </w:tcPr>
          <w:p w14:paraId="10878D2C" w14:textId="77777777" w:rsidR="00AC4F87" w:rsidRDefault="00000000">
            <w:r>
              <w:t>SA</w:t>
            </w:r>
          </w:p>
        </w:tc>
        <w:tc>
          <w:tcPr>
            <w:tcW w:w="4320" w:type="dxa"/>
          </w:tcPr>
          <w:p w14:paraId="3B3F7AF2" w14:textId="77777777" w:rsidR="00AC4F87" w:rsidRDefault="00000000">
            <w:r>
              <w:t>Advanced Scaffolding</w:t>
            </w:r>
          </w:p>
        </w:tc>
      </w:tr>
      <w:tr w:rsidR="00AC4F87" w14:paraId="1D70152C" w14:textId="77777777">
        <w:tc>
          <w:tcPr>
            <w:tcW w:w="4320" w:type="dxa"/>
          </w:tcPr>
          <w:p w14:paraId="2C9A2369" w14:textId="77777777" w:rsidR="00AC4F87" w:rsidRDefault="00000000">
            <w:r>
              <w:t>DG</w:t>
            </w:r>
          </w:p>
        </w:tc>
        <w:tc>
          <w:tcPr>
            <w:tcW w:w="4320" w:type="dxa"/>
          </w:tcPr>
          <w:p w14:paraId="304D3828" w14:textId="77777777" w:rsidR="00AC4F87" w:rsidRDefault="00000000">
            <w:r>
              <w:t>Dogging</w:t>
            </w:r>
          </w:p>
        </w:tc>
      </w:tr>
      <w:tr w:rsidR="00AC4F87" w14:paraId="343FABDA" w14:textId="77777777">
        <w:tc>
          <w:tcPr>
            <w:tcW w:w="4320" w:type="dxa"/>
          </w:tcPr>
          <w:p w14:paraId="6FE90D20" w14:textId="77777777" w:rsidR="00AC4F87" w:rsidRDefault="00000000">
            <w:r>
              <w:t>RB</w:t>
            </w:r>
          </w:p>
        </w:tc>
        <w:tc>
          <w:tcPr>
            <w:tcW w:w="4320" w:type="dxa"/>
          </w:tcPr>
          <w:p w14:paraId="5AA98427" w14:textId="77777777" w:rsidR="00AC4F87" w:rsidRDefault="00000000">
            <w:r>
              <w:t>Basic Rigging</w:t>
            </w:r>
          </w:p>
        </w:tc>
      </w:tr>
      <w:tr w:rsidR="00AC4F87" w14:paraId="02037976" w14:textId="77777777">
        <w:tc>
          <w:tcPr>
            <w:tcW w:w="4320" w:type="dxa"/>
          </w:tcPr>
          <w:p w14:paraId="09B0A251" w14:textId="77777777" w:rsidR="00AC4F87" w:rsidRDefault="00000000">
            <w:r>
              <w:t>RI</w:t>
            </w:r>
          </w:p>
        </w:tc>
        <w:tc>
          <w:tcPr>
            <w:tcW w:w="4320" w:type="dxa"/>
          </w:tcPr>
          <w:p w14:paraId="584FA1EA" w14:textId="77777777" w:rsidR="00AC4F87" w:rsidRDefault="00000000">
            <w:r>
              <w:t>Intermediate Rigging</w:t>
            </w:r>
          </w:p>
        </w:tc>
      </w:tr>
      <w:tr w:rsidR="00AC4F87" w14:paraId="5448817E" w14:textId="77777777">
        <w:tc>
          <w:tcPr>
            <w:tcW w:w="4320" w:type="dxa"/>
          </w:tcPr>
          <w:p w14:paraId="5A57431C" w14:textId="77777777" w:rsidR="00AC4F87" w:rsidRDefault="00000000">
            <w:r>
              <w:t>RA</w:t>
            </w:r>
          </w:p>
        </w:tc>
        <w:tc>
          <w:tcPr>
            <w:tcW w:w="4320" w:type="dxa"/>
          </w:tcPr>
          <w:p w14:paraId="60B67F8F" w14:textId="77777777" w:rsidR="00AC4F87" w:rsidRDefault="00000000">
            <w:r>
              <w:t>Advanced Rigging</w:t>
            </w:r>
          </w:p>
        </w:tc>
      </w:tr>
      <w:tr w:rsidR="00AC4F87" w14:paraId="72D60EFB" w14:textId="77777777">
        <w:tc>
          <w:tcPr>
            <w:tcW w:w="4320" w:type="dxa"/>
          </w:tcPr>
          <w:p w14:paraId="7C9C91DE" w14:textId="77777777" w:rsidR="00AC4F87" w:rsidRDefault="00000000">
            <w:r>
              <w:t>LF</w:t>
            </w:r>
          </w:p>
        </w:tc>
        <w:tc>
          <w:tcPr>
            <w:tcW w:w="4320" w:type="dxa"/>
          </w:tcPr>
          <w:p w14:paraId="1D94DC59" w14:textId="77777777" w:rsidR="00AC4F87" w:rsidRDefault="00000000">
            <w:r>
              <w:t>Forklift</w:t>
            </w:r>
          </w:p>
        </w:tc>
      </w:tr>
      <w:tr w:rsidR="00AC4F87" w14:paraId="5E2B04C5" w14:textId="77777777">
        <w:tc>
          <w:tcPr>
            <w:tcW w:w="4320" w:type="dxa"/>
          </w:tcPr>
          <w:p w14:paraId="1909AC6C" w14:textId="77777777" w:rsidR="00AC4F87" w:rsidRDefault="00000000">
            <w:r>
              <w:t>LO</w:t>
            </w:r>
          </w:p>
        </w:tc>
        <w:tc>
          <w:tcPr>
            <w:tcW w:w="4320" w:type="dxa"/>
          </w:tcPr>
          <w:p w14:paraId="23285AAB" w14:textId="77777777" w:rsidR="00AC4F87" w:rsidRDefault="00000000">
            <w:r>
              <w:t>Order Picking Forklift</w:t>
            </w:r>
          </w:p>
        </w:tc>
      </w:tr>
      <w:tr w:rsidR="00AC4F87" w14:paraId="6E376D5B" w14:textId="77777777">
        <w:tc>
          <w:tcPr>
            <w:tcW w:w="4320" w:type="dxa"/>
          </w:tcPr>
          <w:p w14:paraId="3362F1AD" w14:textId="77777777" w:rsidR="00AC4F87" w:rsidRDefault="00000000">
            <w:r>
              <w:t>WP</w:t>
            </w:r>
          </w:p>
        </w:tc>
        <w:tc>
          <w:tcPr>
            <w:tcW w:w="4320" w:type="dxa"/>
          </w:tcPr>
          <w:p w14:paraId="75DE5A34" w14:textId="77777777" w:rsidR="00AC4F87" w:rsidRDefault="00000000">
            <w:r>
              <w:t>Boom-type EWP (11m+)</w:t>
            </w:r>
          </w:p>
        </w:tc>
      </w:tr>
      <w:tr w:rsidR="00AC4F87" w14:paraId="4B74EC40" w14:textId="77777777">
        <w:tc>
          <w:tcPr>
            <w:tcW w:w="4320" w:type="dxa"/>
          </w:tcPr>
          <w:p w14:paraId="5F6B2E9F" w14:textId="77777777" w:rsidR="00AC4F87" w:rsidRDefault="00000000">
            <w:r>
              <w:t>CT</w:t>
            </w:r>
          </w:p>
        </w:tc>
        <w:tc>
          <w:tcPr>
            <w:tcW w:w="4320" w:type="dxa"/>
          </w:tcPr>
          <w:p w14:paraId="2DE87FA0" w14:textId="77777777" w:rsidR="00AC4F87" w:rsidRDefault="00000000">
            <w:r>
              <w:t>Tower Crane</w:t>
            </w:r>
          </w:p>
        </w:tc>
      </w:tr>
      <w:tr w:rsidR="00AC4F87" w14:paraId="7A5B396D" w14:textId="77777777">
        <w:tc>
          <w:tcPr>
            <w:tcW w:w="4320" w:type="dxa"/>
          </w:tcPr>
          <w:p w14:paraId="5F9825E5" w14:textId="77777777" w:rsidR="00AC4F87" w:rsidRDefault="00000000">
            <w:r>
              <w:t>CS</w:t>
            </w:r>
          </w:p>
        </w:tc>
        <w:tc>
          <w:tcPr>
            <w:tcW w:w="4320" w:type="dxa"/>
          </w:tcPr>
          <w:p w14:paraId="6AF2A971" w14:textId="77777777" w:rsidR="00AC4F87" w:rsidRDefault="00000000">
            <w:r>
              <w:t>Self-Erecting Tower Crane</w:t>
            </w:r>
          </w:p>
        </w:tc>
      </w:tr>
      <w:tr w:rsidR="00AC4F87" w14:paraId="62ECCA0A" w14:textId="77777777">
        <w:tc>
          <w:tcPr>
            <w:tcW w:w="4320" w:type="dxa"/>
          </w:tcPr>
          <w:p w14:paraId="18B701A9" w14:textId="77777777" w:rsidR="00AC4F87" w:rsidRDefault="00000000">
            <w:r>
              <w:t>CD</w:t>
            </w:r>
          </w:p>
        </w:tc>
        <w:tc>
          <w:tcPr>
            <w:tcW w:w="4320" w:type="dxa"/>
          </w:tcPr>
          <w:p w14:paraId="3FC77BFF" w14:textId="77777777" w:rsidR="00AC4F87" w:rsidRDefault="00000000">
            <w:r>
              <w:t>Derrick Crane</w:t>
            </w:r>
          </w:p>
        </w:tc>
      </w:tr>
      <w:tr w:rsidR="00AC4F87" w14:paraId="14FA7593" w14:textId="77777777">
        <w:tc>
          <w:tcPr>
            <w:tcW w:w="4320" w:type="dxa"/>
          </w:tcPr>
          <w:p w14:paraId="310FCAC2" w14:textId="77777777" w:rsidR="00AC4F87" w:rsidRDefault="00000000">
            <w:r>
              <w:t>CP</w:t>
            </w:r>
          </w:p>
        </w:tc>
        <w:tc>
          <w:tcPr>
            <w:tcW w:w="4320" w:type="dxa"/>
          </w:tcPr>
          <w:p w14:paraId="45E2483F" w14:textId="77777777" w:rsidR="00AC4F87" w:rsidRDefault="00000000">
            <w:r>
              <w:t>Portal Boom Crane</w:t>
            </w:r>
          </w:p>
        </w:tc>
      </w:tr>
      <w:tr w:rsidR="00AC4F87" w14:paraId="2D54B0F1" w14:textId="77777777">
        <w:tc>
          <w:tcPr>
            <w:tcW w:w="4320" w:type="dxa"/>
          </w:tcPr>
          <w:p w14:paraId="677D5653" w14:textId="77777777" w:rsidR="00AC4F87" w:rsidRDefault="00000000">
            <w:r>
              <w:t>CB</w:t>
            </w:r>
          </w:p>
        </w:tc>
        <w:tc>
          <w:tcPr>
            <w:tcW w:w="4320" w:type="dxa"/>
          </w:tcPr>
          <w:p w14:paraId="4E65AAC2" w14:textId="77777777" w:rsidR="00AC4F87" w:rsidRDefault="00000000">
            <w:r>
              <w:t>Bridge &amp; Gantry Crane</w:t>
            </w:r>
          </w:p>
        </w:tc>
      </w:tr>
      <w:tr w:rsidR="00AC4F87" w14:paraId="4D35E247" w14:textId="77777777">
        <w:tc>
          <w:tcPr>
            <w:tcW w:w="4320" w:type="dxa"/>
          </w:tcPr>
          <w:p w14:paraId="2514C693" w14:textId="77777777" w:rsidR="00AC4F87" w:rsidRDefault="00000000">
            <w:r>
              <w:t>CV</w:t>
            </w:r>
          </w:p>
        </w:tc>
        <w:tc>
          <w:tcPr>
            <w:tcW w:w="4320" w:type="dxa"/>
          </w:tcPr>
          <w:p w14:paraId="2912B1A5" w14:textId="77777777" w:rsidR="00AC4F87" w:rsidRDefault="00000000">
            <w:r>
              <w:t>Vehicle Loading Crane</w:t>
            </w:r>
          </w:p>
        </w:tc>
      </w:tr>
      <w:tr w:rsidR="00AC4F87" w14:paraId="56A52390" w14:textId="77777777">
        <w:tc>
          <w:tcPr>
            <w:tcW w:w="4320" w:type="dxa"/>
          </w:tcPr>
          <w:p w14:paraId="2736A7BE" w14:textId="77777777" w:rsidR="00AC4F87" w:rsidRDefault="00000000">
            <w:r>
              <w:t>CN</w:t>
            </w:r>
          </w:p>
        </w:tc>
        <w:tc>
          <w:tcPr>
            <w:tcW w:w="4320" w:type="dxa"/>
          </w:tcPr>
          <w:p w14:paraId="76CDF7B7" w14:textId="77777777" w:rsidR="00AC4F87" w:rsidRDefault="00000000">
            <w:r>
              <w:t>Non-slewing Crane</w:t>
            </w:r>
          </w:p>
        </w:tc>
      </w:tr>
      <w:tr w:rsidR="00AC4F87" w14:paraId="423F7EDE" w14:textId="77777777">
        <w:tc>
          <w:tcPr>
            <w:tcW w:w="4320" w:type="dxa"/>
          </w:tcPr>
          <w:p w14:paraId="18521D5D" w14:textId="77777777" w:rsidR="00AC4F87" w:rsidRDefault="00000000">
            <w:r>
              <w:t>C2</w:t>
            </w:r>
          </w:p>
        </w:tc>
        <w:tc>
          <w:tcPr>
            <w:tcW w:w="4320" w:type="dxa"/>
          </w:tcPr>
          <w:p w14:paraId="213D284B" w14:textId="77777777" w:rsidR="00AC4F87" w:rsidRDefault="00000000">
            <w:r>
              <w:t>Slewing Crane ≤20T</w:t>
            </w:r>
          </w:p>
        </w:tc>
      </w:tr>
      <w:tr w:rsidR="00AC4F87" w14:paraId="72A7CFD6" w14:textId="77777777">
        <w:tc>
          <w:tcPr>
            <w:tcW w:w="4320" w:type="dxa"/>
          </w:tcPr>
          <w:p w14:paraId="18F2D847" w14:textId="77777777" w:rsidR="00AC4F87" w:rsidRDefault="00000000">
            <w:r>
              <w:t>C6</w:t>
            </w:r>
          </w:p>
        </w:tc>
        <w:tc>
          <w:tcPr>
            <w:tcW w:w="4320" w:type="dxa"/>
          </w:tcPr>
          <w:p w14:paraId="375FD62A" w14:textId="77777777" w:rsidR="00AC4F87" w:rsidRDefault="00000000">
            <w:r>
              <w:t>Slewing Crane ≤60T</w:t>
            </w:r>
          </w:p>
        </w:tc>
      </w:tr>
      <w:tr w:rsidR="00AC4F87" w14:paraId="46E18ED9" w14:textId="77777777">
        <w:tc>
          <w:tcPr>
            <w:tcW w:w="4320" w:type="dxa"/>
          </w:tcPr>
          <w:p w14:paraId="2ADD48FE" w14:textId="77777777" w:rsidR="00AC4F87" w:rsidRDefault="00000000">
            <w:r>
              <w:t>C1</w:t>
            </w:r>
          </w:p>
        </w:tc>
        <w:tc>
          <w:tcPr>
            <w:tcW w:w="4320" w:type="dxa"/>
          </w:tcPr>
          <w:p w14:paraId="064602AE" w14:textId="77777777" w:rsidR="00AC4F87" w:rsidRDefault="00000000">
            <w:r>
              <w:t>Slewing Crane ≤100T</w:t>
            </w:r>
          </w:p>
        </w:tc>
      </w:tr>
      <w:tr w:rsidR="00AC4F87" w14:paraId="2585755D" w14:textId="77777777">
        <w:tc>
          <w:tcPr>
            <w:tcW w:w="4320" w:type="dxa"/>
          </w:tcPr>
          <w:p w14:paraId="5631F92A" w14:textId="77777777" w:rsidR="00AC4F87" w:rsidRDefault="00000000">
            <w:r>
              <w:t>CO</w:t>
            </w:r>
          </w:p>
        </w:tc>
        <w:tc>
          <w:tcPr>
            <w:tcW w:w="4320" w:type="dxa"/>
          </w:tcPr>
          <w:p w14:paraId="5630B465" w14:textId="77777777" w:rsidR="00AC4F87" w:rsidRDefault="00000000">
            <w:r>
              <w:t>Slewing Crane &gt;100T</w:t>
            </w:r>
          </w:p>
        </w:tc>
      </w:tr>
      <w:tr w:rsidR="00AC4F87" w14:paraId="4A2976A0" w14:textId="77777777">
        <w:tc>
          <w:tcPr>
            <w:tcW w:w="4320" w:type="dxa"/>
          </w:tcPr>
          <w:p w14:paraId="0BF42F21" w14:textId="77777777" w:rsidR="00AC4F87" w:rsidRDefault="00000000">
            <w:r>
              <w:t>HM</w:t>
            </w:r>
          </w:p>
        </w:tc>
        <w:tc>
          <w:tcPr>
            <w:tcW w:w="4320" w:type="dxa"/>
          </w:tcPr>
          <w:p w14:paraId="31C0BD43" w14:textId="77777777" w:rsidR="00AC4F87" w:rsidRDefault="00000000">
            <w:r>
              <w:t>Materials Hoist</w:t>
            </w:r>
          </w:p>
        </w:tc>
      </w:tr>
      <w:tr w:rsidR="00AC4F87" w14:paraId="6378A077" w14:textId="77777777">
        <w:tc>
          <w:tcPr>
            <w:tcW w:w="4320" w:type="dxa"/>
          </w:tcPr>
          <w:p w14:paraId="33B8B650" w14:textId="77777777" w:rsidR="00AC4F87" w:rsidRDefault="00000000">
            <w:r>
              <w:t>HP</w:t>
            </w:r>
          </w:p>
        </w:tc>
        <w:tc>
          <w:tcPr>
            <w:tcW w:w="4320" w:type="dxa"/>
          </w:tcPr>
          <w:p w14:paraId="5036DAE7" w14:textId="77777777" w:rsidR="00AC4F87" w:rsidRDefault="00000000">
            <w:r>
              <w:t>Personnel &amp; Materials Hoist</w:t>
            </w:r>
          </w:p>
        </w:tc>
      </w:tr>
      <w:tr w:rsidR="00AC4F87" w14:paraId="7617433E" w14:textId="77777777">
        <w:tc>
          <w:tcPr>
            <w:tcW w:w="4320" w:type="dxa"/>
          </w:tcPr>
          <w:p w14:paraId="25B0D930" w14:textId="77777777" w:rsidR="00AC4F87" w:rsidRDefault="00000000">
            <w:r>
              <w:t>PB</w:t>
            </w:r>
          </w:p>
        </w:tc>
        <w:tc>
          <w:tcPr>
            <w:tcW w:w="4320" w:type="dxa"/>
          </w:tcPr>
          <w:p w14:paraId="0C88C5C1" w14:textId="77777777" w:rsidR="00AC4F87" w:rsidRDefault="00000000">
            <w:r>
              <w:t>Concrete Placing Boom</w:t>
            </w:r>
          </w:p>
        </w:tc>
      </w:tr>
      <w:tr w:rsidR="00AC4F87" w14:paraId="184908FD" w14:textId="77777777">
        <w:tc>
          <w:tcPr>
            <w:tcW w:w="4320" w:type="dxa"/>
          </w:tcPr>
          <w:p w14:paraId="757BA252" w14:textId="77777777" w:rsidR="00AC4F87" w:rsidRDefault="00000000">
            <w:r>
              <w:t>RS</w:t>
            </w:r>
          </w:p>
        </w:tc>
        <w:tc>
          <w:tcPr>
            <w:tcW w:w="4320" w:type="dxa"/>
          </w:tcPr>
          <w:p w14:paraId="230F2D49" w14:textId="77777777" w:rsidR="00AC4F87" w:rsidRDefault="00000000">
            <w:r>
              <w:t>Reach Stacker</w:t>
            </w:r>
          </w:p>
        </w:tc>
      </w:tr>
      <w:tr w:rsidR="00AC4F87" w14:paraId="5F208506" w14:textId="77777777">
        <w:tc>
          <w:tcPr>
            <w:tcW w:w="4320" w:type="dxa"/>
          </w:tcPr>
          <w:p w14:paraId="44EA7F9E" w14:textId="77777777" w:rsidR="00AC4F87" w:rsidRDefault="00000000">
            <w:r>
              <w:t>BS</w:t>
            </w:r>
          </w:p>
        </w:tc>
        <w:tc>
          <w:tcPr>
            <w:tcW w:w="4320" w:type="dxa"/>
          </w:tcPr>
          <w:p w14:paraId="732EA298" w14:textId="77777777" w:rsidR="00AC4F87" w:rsidRDefault="00000000">
            <w:r>
              <w:t>Standard Boiler</w:t>
            </w:r>
          </w:p>
        </w:tc>
      </w:tr>
      <w:tr w:rsidR="00AC4F87" w14:paraId="69F605DC" w14:textId="77777777">
        <w:tc>
          <w:tcPr>
            <w:tcW w:w="4320" w:type="dxa"/>
          </w:tcPr>
          <w:p w14:paraId="7D9C0EEB" w14:textId="77777777" w:rsidR="00AC4F87" w:rsidRDefault="00000000">
            <w:r>
              <w:t>BA</w:t>
            </w:r>
          </w:p>
        </w:tc>
        <w:tc>
          <w:tcPr>
            <w:tcW w:w="4320" w:type="dxa"/>
          </w:tcPr>
          <w:p w14:paraId="66F5421B" w14:textId="77777777" w:rsidR="00AC4F87" w:rsidRDefault="00000000">
            <w:r>
              <w:t>Advanced Boiler</w:t>
            </w:r>
          </w:p>
        </w:tc>
      </w:tr>
      <w:tr w:rsidR="00AC4F87" w14:paraId="2E8E1141" w14:textId="77777777">
        <w:tc>
          <w:tcPr>
            <w:tcW w:w="4320" w:type="dxa"/>
          </w:tcPr>
          <w:p w14:paraId="1E4BB306" w14:textId="77777777" w:rsidR="00AC4F87" w:rsidRDefault="00000000">
            <w:r>
              <w:t>TO</w:t>
            </w:r>
          </w:p>
        </w:tc>
        <w:tc>
          <w:tcPr>
            <w:tcW w:w="4320" w:type="dxa"/>
          </w:tcPr>
          <w:p w14:paraId="591FA872" w14:textId="77777777" w:rsidR="00AC4F87" w:rsidRDefault="00000000">
            <w:r>
              <w:t>Steam Turbine</w:t>
            </w:r>
          </w:p>
        </w:tc>
      </w:tr>
      <w:tr w:rsidR="00AC4F87" w14:paraId="77218E3A" w14:textId="77777777">
        <w:tc>
          <w:tcPr>
            <w:tcW w:w="4320" w:type="dxa"/>
          </w:tcPr>
          <w:p w14:paraId="1B38BD69" w14:textId="77777777" w:rsidR="00AC4F87" w:rsidRDefault="00000000">
            <w:r>
              <w:t>ES</w:t>
            </w:r>
          </w:p>
        </w:tc>
        <w:tc>
          <w:tcPr>
            <w:tcW w:w="4320" w:type="dxa"/>
          </w:tcPr>
          <w:p w14:paraId="6AC733F8" w14:textId="77777777" w:rsidR="00AC4F87" w:rsidRDefault="00000000">
            <w:r>
              <w:t>Steam Engine</w:t>
            </w:r>
          </w:p>
        </w:tc>
      </w:tr>
    </w:tbl>
    <w:p w14:paraId="5D5A3EE1" w14:textId="77777777" w:rsidR="00AC4F87" w:rsidRDefault="00000000">
      <w:pPr>
        <w:pStyle w:val="Heading2"/>
      </w:pPr>
      <w:r>
        <w:t>Electrical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3434A326" w14:textId="77777777">
        <w:tc>
          <w:tcPr>
            <w:tcW w:w="4320" w:type="dxa"/>
          </w:tcPr>
          <w:p w14:paraId="6A2B28A9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14C3BCF4" w14:textId="77777777" w:rsidR="00AC4F87" w:rsidRDefault="00000000">
            <w:r>
              <w:t>Inspection</w:t>
            </w:r>
          </w:p>
        </w:tc>
      </w:tr>
      <w:tr w:rsidR="00AC4F87" w14:paraId="623D0FB0" w14:textId="77777777">
        <w:tc>
          <w:tcPr>
            <w:tcW w:w="4320" w:type="dxa"/>
          </w:tcPr>
          <w:p w14:paraId="6263BFB8" w14:textId="77777777" w:rsidR="00AC4F87" w:rsidRDefault="00000000">
            <w:r>
              <w:t>ELE</w:t>
            </w:r>
          </w:p>
        </w:tc>
        <w:tc>
          <w:tcPr>
            <w:tcW w:w="4320" w:type="dxa"/>
          </w:tcPr>
          <w:p w14:paraId="27BEEAA9" w14:textId="77777777" w:rsidR="00AC4F87" w:rsidRDefault="00000000">
            <w:r>
              <w:t>Electrical Equipment</w:t>
            </w:r>
          </w:p>
        </w:tc>
      </w:tr>
      <w:tr w:rsidR="00AC4F87" w14:paraId="603A2268" w14:textId="77777777">
        <w:tc>
          <w:tcPr>
            <w:tcW w:w="4320" w:type="dxa"/>
          </w:tcPr>
          <w:p w14:paraId="5B8FB8EA" w14:textId="77777777" w:rsidR="00AC4F87" w:rsidRDefault="00000000">
            <w:r>
              <w:t>PAT</w:t>
            </w:r>
          </w:p>
        </w:tc>
        <w:tc>
          <w:tcPr>
            <w:tcW w:w="4320" w:type="dxa"/>
          </w:tcPr>
          <w:p w14:paraId="33B5CB04" w14:textId="77777777" w:rsidR="00AC4F87" w:rsidRDefault="00000000">
            <w:r>
              <w:t>Portable Appliance Test</w:t>
            </w:r>
          </w:p>
        </w:tc>
      </w:tr>
      <w:tr w:rsidR="00AC4F87" w14:paraId="6B396414" w14:textId="77777777">
        <w:tc>
          <w:tcPr>
            <w:tcW w:w="4320" w:type="dxa"/>
          </w:tcPr>
          <w:p w14:paraId="3146D456" w14:textId="77777777" w:rsidR="00AC4F87" w:rsidRDefault="00000000">
            <w:r>
              <w:t>RCD</w:t>
            </w:r>
          </w:p>
        </w:tc>
        <w:tc>
          <w:tcPr>
            <w:tcW w:w="4320" w:type="dxa"/>
          </w:tcPr>
          <w:p w14:paraId="054CB7F2" w14:textId="77777777" w:rsidR="00AC4F87" w:rsidRDefault="00000000">
            <w:r>
              <w:t>RCD Testing</w:t>
            </w:r>
          </w:p>
        </w:tc>
      </w:tr>
      <w:tr w:rsidR="00AC4F87" w14:paraId="5229A0B2" w14:textId="77777777">
        <w:tc>
          <w:tcPr>
            <w:tcW w:w="4320" w:type="dxa"/>
          </w:tcPr>
          <w:p w14:paraId="13C130B4" w14:textId="77777777" w:rsidR="00AC4F87" w:rsidRDefault="00000000">
            <w:r>
              <w:t>SWB</w:t>
            </w:r>
          </w:p>
        </w:tc>
        <w:tc>
          <w:tcPr>
            <w:tcW w:w="4320" w:type="dxa"/>
          </w:tcPr>
          <w:p w14:paraId="75763058" w14:textId="77777777" w:rsidR="00AC4F87" w:rsidRDefault="00000000">
            <w:r>
              <w:t>Switchboard</w:t>
            </w:r>
          </w:p>
        </w:tc>
      </w:tr>
      <w:tr w:rsidR="00AC4F87" w14:paraId="2179EDE2" w14:textId="77777777">
        <w:tc>
          <w:tcPr>
            <w:tcW w:w="4320" w:type="dxa"/>
          </w:tcPr>
          <w:p w14:paraId="2206A8C1" w14:textId="77777777" w:rsidR="00AC4F87" w:rsidRDefault="00000000">
            <w:r>
              <w:t>INS</w:t>
            </w:r>
          </w:p>
        </w:tc>
        <w:tc>
          <w:tcPr>
            <w:tcW w:w="4320" w:type="dxa"/>
          </w:tcPr>
          <w:p w14:paraId="7484B0A7" w14:textId="77777777" w:rsidR="00AC4F87" w:rsidRDefault="00000000">
            <w:r>
              <w:t>Insulation Test</w:t>
            </w:r>
          </w:p>
        </w:tc>
      </w:tr>
      <w:tr w:rsidR="00AC4F87" w14:paraId="16BB1784" w14:textId="77777777">
        <w:tc>
          <w:tcPr>
            <w:tcW w:w="4320" w:type="dxa"/>
          </w:tcPr>
          <w:p w14:paraId="5DA7AA47" w14:textId="77777777" w:rsidR="00AC4F87" w:rsidRDefault="00000000">
            <w:r>
              <w:lastRenderedPageBreak/>
              <w:t>EST</w:t>
            </w:r>
          </w:p>
        </w:tc>
        <w:tc>
          <w:tcPr>
            <w:tcW w:w="4320" w:type="dxa"/>
          </w:tcPr>
          <w:p w14:paraId="043C41F5" w14:textId="77777777" w:rsidR="00AC4F87" w:rsidRDefault="00000000">
            <w:r>
              <w:t>Electrical Safety Test</w:t>
            </w:r>
          </w:p>
        </w:tc>
      </w:tr>
      <w:tr w:rsidR="00AC4F87" w14:paraId="15D88466" w14:textId="77777777">
        <w:tc>
          <w:tcPr>
            <w:tcW w:w="4320" w:type="dxa"/>
          </w:tcPr>
          <w:p w14:paraId="2281EFAF" w14:textId="77777777" w:rsidR="00AC4F87" w:rsidRDefault="00000000">
            <w:r>
              <w:t>TAG</w:t>
            </w:r>
          </w:p>
        </w:tc>
        <w:tc>
          <w:tcPr>
            <w:tcW w:w="4320" w:type="dxa"/>
          </w:tcPr>
          <w:p w14:paraId="6DD4C00C" w14:textId="77777777" w:rsidR="00AC4F87" w:rsidRDefault="00000000">
            <w:r>
              <w:t>Test &amp; Tag</w:t>
            </w:r>
          </w:p>
        </w:tc>
      </w:tr>
    </w:tbl>
    <w:p w14:paraId="2E5BF015" w14:textId="77777777" w:rsidR="00AC4F87" w:rsidRDefault="00000000">
      <w:pPr>
        <w:pStyle w:val="Heading2"/>
      </w:pPr>
      <w:r>
        <w:t>Ladders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1E314D0B" w14:textId="77777777">
        <w:tc>
          <w:tcPr>
            <w:tcW w:w="4320" w:type="dxa"/>
          </w:tcPr>
          <w:p w14:paraId="181623DB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246A5450" w14:textId="77777777" w:rsidR="00AC4F87" w:rsidRDefault="00000000">
            <w:r>
              <w:t>Inspection</w:t>
            </w:r>
          </w:p>
        </w:tc>
      </w:tr>
      <w:tr w:rsidR="00AC4F87" w14:paraId="5A678499" w14:textId="77777777">
        <w:tc>
          <w:tcPr>
            <w:tcW w:w="4320" w:type="dxa"/>
          </w:tcPr>
          <w:p w14:paraId="64655983" w14:textId="77777777" w:rsidR="00AC4F87" w:rsidRDefault="00000000">
            <w:r>
              <w:t>LAD</w:t>
            </w:r>
          </w:p>
        </w:tc>
        <w:tc>
          <w:tcPr>
            <w:tcW w:w="4320" w:type="dxa"/>
          </w:tcPr>
          <w:p w14:paraId="1F27F179" w14:textId="77777777" w:rsidR="00AC4F87" w:rsidRDefault="00000000">
            <w:r>
              <w:t>Ladder</w:t>
            </w:r>
          </w:p>
        </w:tc>
      </w:tr>
      <w:tr w:rsidR="00AC4F87" w14:paraId="1484BC3C" w14:textId="77777777">
        <w:tc>
          <w:tcPr>
            <w:tcW w:w="4320" w:type="dxa"/>
          </w:tcPr>
          <w:p w14:paraId="5056D306" w14:textId="77777777" w:rsidR="00AC4F87" w:rsidRDefault="00000000">
            <w:r>
              <w:t>STEP</w:t>
            </w:r>
          </w:p>
        </w:tc>
        <w:tc>
          <w:tcPr>
            <w:tcW w:w="4320" w:type="dxa"/>
          </w:tcPr>
          <w:p w14:paraId="2DEA672C" w14:textId="77777777" w:rsidR="00AC4F87" w:rsidRDefault="00000000">
            <w:r>
              <w:t>Step Ladder</w:t>
            </w:r>
          </w:p>
        </w:tc>
      </w:tr>
      <w:tr w:rsidR="00AC4F87" w14:paraId="54871B84" w14:textId="77777777">
        <w:tc>
          <w:tcPr>
            <w:tcW w:w="4320" w:type="dxa"/>
          </w:tcPr>
          <w:p w14:paraId="4335F495" w14:textId="77777777" w:rsidR="00AC4F87" w:rsidRDefault="00000000">
            <w:r>
              <w:t>EXT</w:t>
            </w:r>
          </w:p>
        </w:tc>
        <w:tc>
          <w:tcPr>
            <w:tcW w:w="4320" w:type="dxa"/>
          </w:tcPr>
          <w:p w14:paraId="07F4C71B" w14:textId="77777777" w:rsidR="00AC4F87" w:rsidRDefault="00000000">
            <w:r>
              <w:t>Extension Ladder</w:t>
            </w:r>
          </w:p>
        </w:tc>
      </w:tr>
      <w:tr w:rsidR="00AC4F87" w14:paraId="599485A9" w14:textId="77777777">
        <w:tc>
          <w:tcPr>
            <w:tcW w:w="4320" w:type="dxa"/>
          </w:tcPr>
          <w:p w14:paraId="5E378672" w14:textId="77777777" w:rsidR="00AC4F87" w:rsidRDefault="00000000">
            <w:r>
              <w:t>PLAT</w:t>
            </w:r>
          </w:p>
        </w:tc>
        <w:tc>
          <w:tcPr>
            <w:tcW w:w="4320" w:type="dxa"/>
          </w:tcPr>
          <w:p w14:paraId="132DA80C" w14:textId="77777777" w:rsidR="00AC4F87" w:rsidRDefault="00000000">
            <w:r>
              <w:t>Platform Ladder</w:t>
            </w:r>
          </w:p>
        </w:tc>
      </w:tr>
    </w:tbl>
    <w:p w14:paraId="31D8922A" w14:textId="77777777" w:rsidR="00AC4F87" w:rsidRDefault="00000000">
      <w:pPr>
        <w:pStyle w:val="Heading2"/>
      </w:pPr>
      <w:r>
        <w:t>Rigging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3AC5E8B5" w14:textId="77777777">
        <w:tc>
          <w:tcPr>
            <w:tcW w:w="4320" w:type="dxa"/>
          </w:tcPr>
          <w:p w14:paraId="5C6C3311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3DEFFCE6" w14:textId="77777777" w:rsidR="00AC4F87" w:rsidRDefault="00000000">
            <w:r>
              <w:t>Inspection</w:t>
            </w:r>
          </w:p>
        </w:tc>
      </w:tr>
      <w:tr w:rsidR="00AC4F87" w14:paraId="3943C531" w14:textId="77777777">
        <w:tc>
          <w:tcPr>
            <w:tcW w:w="4320" w:type="dxa"/>
          </w:tcPr>
          <w:p w14:paraId="557D49D6" w14:textId="77777777" w:rsidR="00AC4F87" w:rsidRDefault="00000000">
            <w:r>
              <w:t>RIG</w:t>
            </w:r>
          </w:p>
        </w:tc>
        <w:tc>
          <w:tcPr>
            <w:tcW w:w="4320" w:type="dxa"/>
          </w:tcPr>
          <w:p w14:paraId="428667AA" w14:textId="77777777" w:rsidR="00AC4F87" w:rsidRDefault="00000000">
            <w:r>
              <w:t>Rigging Equipment</w:t>
            </w:r>
          </w:p>
        </w:tc>
      </w:tr>
      <w:tr w:rsidR="00AC4F87" w14:paraId="47BE0E82" w14:textId="77777777">
        <w:tc>
          <w:tcPr>
            <w:tcW w:w="4320" w:type="dxa"/>
          </w:tcPr>
          <w:p w14:paraId="77F0B9DF" w14:textId="77777777" w:rsidR="00AC4F87" w:rsidRDefault="00000000">
            <w:r>
              <w:t>SLG</w:t>
            </w:r>
          </w:p>
        </w:tc>
        <w:tc>
          <w:tcPr>
            <w:tcW w:w="4320" w:type="dxa"/>
          </w:tcPr>
          <w:p w14:paraId="69178E61" w14:textId="77777777" w:rsidR="00AC4F87" w:rsidRDefault="00000000">
            <w:r>
              <w:t>Sling</w:t>
            </w:r>
          </w:p>
        </w:tc>
      </w:tr>
      <w:tr w:rsidR="00AC4F87" w14:paraId="123852FC" w14:textId="77777777">
        <w:tc>
          <w:tcPr>
            <w:tcW w:w="4320" w:type="dxa"/>
          </w:tcPr>
          <w:p w14:paraId="613F60F3" w14:textId="77777777" w:rsidR="00AC4F87" w:rsidRDefault="00000000">
            <w:r>
              <w:t>SHK</w:t>
            </w:r>
          </w:p>
        </w:tc>
        <w:tc>
          <w:tcPr>
            <w:tcW w:w="4320" w:type="dxa"/>
          </w:tcPr>
          <w:p w14:paraId="57772E4E" w14:textId="77777777" w:rsidR="00AC4F87" w:rsidRDefault="00000000">
            <w:r>
              <w:t>Shackle</w:t>
            </w:r>
          </w:p>
        </w:tc>
      </w:tr>
      <w:tr w:rsidR="00AC4F87" w14:paraId="6053475F" w14:textId="77777777">
        <w:tc>
          <w:tcPr>
            <w:tcW w:w="4320" w:type="dxa"/>
          </w:tcPr>
          <w:p w14:paraId="15D44F90" w14:textId="77777777" w:rsidR="00AC4F87" w:rsidRDefault="00000000">
            <w:r>
              <w:t>HOOK</w:t>
            </w:r>
          </w:p>
        </w:tc>
        <w:tc>
          <w:tcPr>
            <w:tcW w:w="4320" w:type="dxa"/>
          </w:tcPr>
          <w:p w14:paraId="0CFCFBC4" w14:textId="77777777" w:rsidR="00AC4F87" w:rsidRDefault="00000000">
            <w:r>
              <w:t>Hook</w:t>
            </w:r>
          </w:p>
        </w:tc>
      </w:tr>
      <w:tr w:rsidR="00AC4F87" w14:paraId="082F437D" w14:textId="77777777">
        <w:tc>
          <w:tcPr>
            <w:tcW w:w="4320" w:type="dxa"/>
          </w:tcPr>
          <w:p w14:paraId="75E5F80D" w14:textId="77777777" w:rsidR="00AC4F87" w:rsidRDefault="00000000">
            <w:r>
              <w:t>CHN</w:t>
            </w:r>
          </w:p>
        </w:tc>
        <w:tc>
          <w:tcPr>
            <w:tcW w:w="4320" w:type="dxa"/>
          </w:tcPr>
          <w:p w14:paraId="126A042F" w14:textId="77777777" w:rsidR="00AC4F87" w:rsidRDefault="00000000">
            <w:r>
              <w:t>Chain Sling</w:t>
            </w:r>
          </w:p>
        </w:tc>
      </w:tr>
      <w:tr w:rsidR="00AC4F87" w14:paraId="0E2D2E2F" w14:textId="77777777">
        <w:tc>
          <w:tcPr>
            <w:tcW w:w="4320" w:type="dxa"/>
          </w:tcPr>
          <w:p w14:paraId="183CBFAB" w14:textId="77777777" w:rsidR="00AC4F87" w:rsidRDefault="00000000">
            <w:r>
              <w:t>WRS</w:t>
            </w:r>
          </w:p>
        </w:tc>
        <w:tc>
          <w:tcPr>
            <w:tcW w:w="4320" w:type="dxa"/>
          </w:tcPr>
          <w:p w14:paraId="6D91D1DE" w14:textId="77777777" w:rsidR="00AC4F87" w:rsidRDefault="00000000">
            <w:r>
              <w:t>Wire Rope Sling</w:t>
            </w:r>
          </w:p>
        </w:tc>
      </w:tr>
      <w:tr w:rsidR="00AC4F87" w14:paraId="19142AED" w14:textId="77777777">
        <w:tc>
          <w:tcPr>
            <w:tcW w:w="4320" w:type="dxa"/>
          </w:tcPr>
          <w:p w14:paraId="76517033" w14:textId="77777777" w:rsidR="00AC4F87" w:rsidRDefault="00000000">
            <w:r>
              <w:t>SYN</w:t>
            </w:r>
          </w:p>
        </w:tc>
        <w:tc>
          <w:tcPr>
            <w:tcW w:w="4320" w:type="dxa"/>
          </w:tcPr>
          <w:p w14:paraId="2D4A5E66" w14:textId="77777777" w:rsidR="00AC4F87" w:rsidRDefault="00000000">
            <w:r>
              <w:t>Synthetic Sling</w:t>
            </w:r>
          </w:p>
        </w:tc>
      </w:tr>
    </w:tbl>
    <w:p w14:paraId="35BF7E98" w14:textId="77777777" w:rsidR="00AC4F87" w:rsidRDefault="00000000">
      <w:pPr>
        <w:pStyle w:val="Heading2"/>
      </w:pPr>
      <w:r>
        <w:t>Lifting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6F07710E" w14:textId="77777777">
        <w:tc>
          <w:tcPr>
            <w:tcW w:w="4320" w:type="dxa"/>
          </w:tcPr>
          <w:p w14:paraId="0E68656A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56073EF7" w14:textId="77777777" w:rsidR="00AC4F87" w:rsidRDefault="00000000">
            <w:r>
              <w:t>Inspection</w:t>
            </w:r>
          </w:p>
        </w:tc>
      </w:tr>
      <w:tr w:rsidR="00AC4F87" w14:paraId="021AA1F4" w14:textId="77777777">
        <w:tc>
          <w:tcPr>
            <w:tcW w:w="4320" w:type="dxa"/>
          </w:tcPr>
          <w:p w14:paraId="0B891270" w14:textId="77777777" w:rsidR="00AC4F87" w:rsidRDefault="00000000">
            <w:r>
              <w:t>LFT</w:t>
            </w:r>
          </w:p>
        </w:tc>
        <w:tc>
          <w:tcPr>
            <w:tcW w:w="4320" w:type="dxa"/>
          </w:tcPr>
          <w:p w14:paraId="2494F8D4" w14:textId="77777777" w:rsidR="00AC4F87" w:rsidRDefault="00000000">
            <w:r>
              <w:t>Lifting Equipment</w:t>
            </w:r>
          </w:p>
        </w:tc>
      </w:tr>
      <w:tr w:rsidR="00AC4F87" w14:paraId="21E39450" w14:textId="77777777">
        <w:tc>
          <w:tcPr>
            <w:tcW w:w="4320" w:type="dxa"/>
          </w:tcPr>
          <w:p w14:paraId="52C3C550" w14:textId="77777777" w:rsidR="00AC4F87" w:rsidRDefault="00000000">
            <w:r>
              <w:t>CHB</w:t>
            </w:r>
          </w:p>
        </w:tc>
        <w:tc>
          <w:tcPr>
            <w:tcW w:w="4320" w:type="dxa"/>
          </w:tcPr>
          <w:p w14:paraId="3B756655" w14:textId="77777777" w:rsidR="00AC4F87" w:rsidRDefault="00000000">
            <w:r>
              <w:t>Chain Block</w:t>
            </w:r>
          </w:p>
        </w:tc>
      </w:tr>
      <w:tr w:rsidR="00AC4F87" w14:paraId="69AE96C9" w14:textId="77777777">
        <w:tc>
          <w:tcPr>
            <w:tcW w:w="4320" w:type="dxa"/>
          </w:tcPr>
          <w:p w14:paraId="32BD74D7" w14:textId="77777777" w:rsidR="00AC4F87" w:rsidRDefault="00000000">
            <w:r>
              <w:t>LVR</w:t>
            </w:r>
          </w:p>
        </w:tc>
        <w:tc>
          <w:tcPr>
            <w:tcW w:w="4320" w:type="dxa"/>
          </w:tcPr>
          <w:p w14:paraId="2938234A" w14:textId="77777777" w:rsidR="00AC4F87" w:rsidRDefault="00000000">
            <w:r>
              <w:t>Lever Hoist</w:t>
            </w:r>
          </w:p>
        </w:tc>
      </w:tr>
      <w:tr w:rsidR="00AC4F87" w14:paraId="59BB3C63" w14:textId="77777777">
        <w:tc>
          <w:tcPr>
            <w:tcW w:w="4320" w:type="dxa"/>
          </w:tcPr>
          <w:p w14:paraId="69DB931B" w14:textId="77777777" w:rsidR="00AC4F87" w:rsidRDefault="00000000">
            <w:r>
              <w:t>WIN</w:t>
            </w:r>
          </w:p>
        </w:tc>
        <w:tc>
          <w:tcPr>
            <w:tcW w:w="4320" w:type="dxa"/>
          </w:tcPr>
          <w:p w14:paraId="27A756D7" w14:textId="77777777" w:rsidR="00AC4F87" w:rsidRDefault="00000000">
            <w:r>
              <w:t>Winch</w:t>
            </w:r>
          </w:p>
        </w:tc>
      </w:tr>
      <w:tr w:rsidR="00AC4F87" w14:paraId="4CF31667" w14:textId="77777777">
        <w:tc>
          <w:tcPr>
            <w:tcW w:w="4320" w:type="dxa"/>
          </w:tcPr>
          <w:p w14:paraId="7F088A56" w14:textId="77777777" w:rsidR="00AC4F87" w:rsidRDefault="00000000">
            <w:r>
              <w:t>JIB</w:t>
            </w:r>
          </w:p>
        </w:tc>
        <w:tc>
          <w:tcPr>
            <w:tcW w:w="4320" w:type="dxa"/>
          </w:tcPr>
          <w:p w14:paraId="05B0066C" w14:textId="77777777" w:rsidR="00AC4F87" w:rsidRDefault="00000000">
            <w:r>
              <w:t>Jib Crane</w:t>
            </w:r>
          </w:p>
        </w:tc>
      </w:tr>
      <w:tr w:rsidR="00AC4F87" w14:paraId="04A48E92" w14:textId="77777777">
        <w:tc>
          <w:tcPr>
            <w:tcW w:w="4320" w:type="dxa"/>
          </w:tcPr>
          <w:p w14:paraId="24AF5DF6" w14:textId="77777777" w:rsidR="00AC4F87" w:rsidRDefault="00000000">
            <w:r>
              <w:t>GAN</w:t>
            </w:r>
          </w:p>
        </w:tc>
        <w:tc>
          <w:tcPr>
            <w:tcW w:w="4320" w:type="dxa"/>
          </w:tcPr>
          <w:p w14:paraId="76B47976" w14:textId="77777777" w:rsidR="00AC4F87" w:rsidRDefault="00000000">
            <w:r>
              <w:t>Gantry</w:t>
            </w:r>
          </w:p>
        </w:tc>
      </w:tr>
      <w:tr w:rsidR="00AC4F87" w14:paraId="6DDA95C1" w14:textId="77777777">
        <w:tc>
          <w:tcPr>
            <w:tcW w:w="4320" w:type="dxa"/>
          </w:tcPr>
          <w:p w14:paraId="37FE1D54" w14:textId="77777777" w:rsidR="00AC4F87" w:rsidRDefault="00000000">
            <w:r>
              <w:t>MON</w:t>
            </w:r>
          </w:p>
        </w:tc>
        <w:tc>
          <w:tcPr>
            <w:tcW w:w="4320" w:type="dxa"/>
          </w:tcPr>
          <w:p w14:paraId="2AB7F263" w14:textId="77777777" w:rsidR="00AC4F87" w:rsidRDefault="00000000">
            <w:r>
              <w:t>Monorail</w:t>
            </w:r>
          </w:p>
        </w:tc>
      </w:tr>
      <w:tr w:rsidR="00AC4F87" w14:paraId="7E4C41BF" w14:textId="77777777">
        <w:tc>
          <w:tcPr>
            <w:tcW w:w="4320" w:type="dxa"/>
          </w:tcPr>
          <w:p w14:paraId="75B00C7D" w14:textId="77777777" w:rsidR="00AC4F87" w:rsidRDefault="00000000">
            <w:r>
              <w:t>VAC</w:t>
            </w:r>
          </w:p>
        </w:tc>
        <w:tc>
          <w:tcPr>
            <w:tcW w:w="4320" w:type="dxa"/>
          </w:tcPr>
          <w:p w14:paraId="7DDC0F84" w14:textId="77777777" w:rsidR="00AC4F87" w:rsidRDefault="00000000">
            <w:r>
              <w:t>Vacuum Lifter</w:t>
            </w:r>
          </w:p>
        </w:tc>
      </w:tr>
      <w:tr w:rsidR="00AC4F87" w14:paraId="0E5E7EFD" w14:textId="77777777">
        <w:tc>
          <w:tcPr>
            <w:tcW w:w="4320" w:type="dxa"/>
          </w:tcPr>
          <w:p w14:paraId="4E8333E6" w14:textId="77777777" w:rsidR="00AC4F87" w:rsidRDefault="00000000">
            <w:r>
              <w:t>MAG</w:t>
            </w:r>
          </w:p>
        </w:tc>
        <w:tc>
          <w:tcPr>
            <w:tcW w:w="4320" w:type="dxa"/>
          </w:tcPr>
          <w:p w14:paraId="1A6ACD9B" w14:textId="77777777" w:rsidR="00AC4F87" w:rsidRDefault="00000000">
            <w:r>
              <w:t>Magnetic Lifter</w:t>
            </w:r>
          </w:p>
        </w:tc>
      </w:tr>
      <w:tr w:rsidR="00AC4F87" w14:paraId="2B467705" w14:textId="77777777">
        <w:tc>
          <w:tcPr>
            <w:tcW w:w="4320" w:type="dxa"/>
          </w:tcPr>
          <w:p w14:paraId="5A3A74EB" w14:textId="77777777" w:rsidR="00AC4F87" w:rsidRDefault="00000000">
            <w:r>
              <w:t>BEAM</w:t>
            </w:r>
          </w:p>
        </w:tc>
        <w:tc>
          <w:tcPr>
            <w:tcW w:w="4320" w:type="dxa"/>
          </w:tcPr>
          <w:p w14:paraId="0FA44061" w14:textId="77777777" w:rsidR="00AC4F87" w:rsidRDefault="00000000">
            <w:r>
              <w:t>Lifting Beam</w:t>
            </w:r>
          </w:p>
        </w:tc>
      </w:tr>
      <w:tr w:rsidR="00AC4F87" w14:paraId="2429D3C4" w14:textId="77777777">
        <w:tc>
          <w:tcPr>
            <w:tcW w:w="4320" w:type="dxa"/>
          </w:tcPr>
          <w:p w14:paraId="4950D3FB" w14:textId="77777777" w:rsidR="00AC4F87" w:rsidRDefault="00000000">
            <w:r>
              <w:t>SPR</w:t>
            </w:r>
          </w:p>
        </w:tc>
        <w:tc>
          <w:tcPr>
            <w:tcW w:w="4320" w:type="dxa"/>
          </w:tcPr>
          <w:p w14:paraId="3CE123DE" w14:textId="77777777" w:rsidR="00AC4F87" w:rsidRDefault="00000000">
            <w:r>
              <w:t>Spreader Beam</w:t>
            </w:r>
          </w:p>
        </w:tc>
      </w:tr>
    </w:tbl>
    <w:p w14:paraId="73ADD10E" w14:textId="77777777" w:rsidR="00AC4F87" w:rsidRDefault="00000000">
      <w:pPr>
        <w:pStyle w:val="Heading2"/>
      </w:pPr>
      <w:r>
        <w:t>Fire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090D8B57" w14:textId="77777777">
        <w:tc>
          <w:tcPr>
            <w:tcW w:w="4320" w:type="dxa"/>
          </w:tcPr>
          <w:p w14:paraId="6E39F188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3FF3DA61" w14:textId="77777777" w:rsidR="00AC4F87" w:rsidRDefault="00000000">
            <w:r>
              <w:t>Inspection</w:t>
            </w:r>
          </w:p>
        </w:tc>
      </w:tr>
      <w:tr w:rsidR="00AC4F87" w14:paraId="42A40AA2" w14:textId="77777777">
        <w:tc>
          <w:tcPr>
            <w:tcW w:w="4320" w:type="dxa"/>
          </w:tcPr>
          <w:p w14:paraId="67A742BF" w14:textId="77777777" w:rsidR="00AC4F87" w:rsidRDefault="00000000">
            <w:r>
              <w:t>FIRE</w:t>
            </w:r>
          </w:p>
        </w:tc>
        <w:tc>
          <w:tcPr>
            <w:tcW w:w="4320" w:type="dxa"/>
          </w:tcPr>
          <w:p w14:paraId="16B897CB" w14:textId="77777777" w:rsidR="00AC4F87" w:rsidRDefault="00000000">
            <w:r>
              <w:t>Fire Equipment</w:t>
            </w:r>
          </w:p>
        </w:tc>
      </w:tr>
      <w:tr w:rsidR="00AC4F87" w14:paraId="7A21431E" w14:textId="77777777">
        <w:tc>
          <w:tcPr>
            <w:tcW w:w="4320" w:type="dxa"/>
          </w:tcPr>
          <w:p w14:paraId="2A38B20F" w14:textId="77777777" w:rsidR="00AC4F87" w:rsidRDefault="00000000">
            <w:r>
              <w:t>EXT</w:t>
            </w:r>
          </w:p>
        </w:tc>
        <w:tc>
          <w:tcPr>
            <w:tcW w:w="4320" w:type="dxa"/>
          </w:tcPr>
          <w:p w14:paraId="5C13AEAE" w14:textId="77777777" w:rsidR="00AC4F87" w:rsidRDefault="00000000">
            <w:r>
              <w:t>Fire Extinguisher</w:t>
            </w:r>
          </w:p>
        </w:tc>
      </w:tr>
      <w:tr w:rsidR="00AC4F87" w14:paraId="1F8229A4" w14:textId="77777777">
        <w:tc>
          <w:tcPr>
            <w:tcW w:w="4320" w:type="dxa"/>
          </w:tcPr>
          <w:p w14:paraId="6918C40A" w14:textId="77777777" w:rsidR="00AC4F87" w:rsidRDefault="00000000">
            <w:r>
              <w:t>HYD</w:t>
            </w:r>
          </w:p>
        </w:tc>
        <w:tc>
          <w:tcPr>
            <w:tcW w:w="4320" w:type="dxa"/>
          </w:tcPr>
          <w:p w14:paraId="7625B448" w14:textId="77777777" w:rsidR="00AC4F87" w:rsidRDefault="00000000">
            <w:r>
              <w:t>Hydrant</w:t>
            </w:r>
          </w:p>
        </w:tc>
      </w:tr>
      <w:tr w:rsidR="00AC4F87" w14:paraId="5DFC469F" w14:textId="77777777">
        <w:tc>
          <w:tcPr>
            <w:tcW w:w="4320" w:type="dxa"/>
          </w:tcPr>
          <w:p w14:paraId="5F84393D" w14:textId="77777777" w:rsidR="00AC4F87" w:rsidRDefault="00000000">
            <w:r>
              <w:t>HOSE</w:t>
            </w:r>
          </w:p>
        </w:tc>
        <w:tc>
          <w:tcPr>
            <w:tcW w:w="4320" w:type="dxa"/>
          </w:tcPr>
          <w:p w14:paraId="6E94CFFE" w14:textId="77777777" w:rsidR="00AC4F87" w:rsidRDefault="00000000">
            <w:r>
              <w:t>Hose Reel</w:t>
            </w:r>
          </w:p>
        </w:tc>
      </w:tr>
      <w:tr w:rsidR="00AC4F87" w14:paraId="0F2B6F65" w14:textId="77777777">
        <w:tc>
          <w:tcPr>
            <w:tcW w:w="4320" w:type="dxa"/>
          </w:tcPr>
          <w:p w14:paraId="322E2BA3" w14:textId="77777777" w:rsidR="00AC4F87" w:rsidRDefault="00000000">
            <w:r>
              <w:t>FIP</w:t>
            </w:r>
          </w:p>
        </w:tc>
        <w:tc>
          <w:tcPr>
            <w:tcW w:w="4320" w:type="dxa"/>
          </w:tcPr>
          <w:p w14:paraId="304CD8F1" w14:textId="77777777" w:rsidR="00AC4F87" w:rsidRDefault="00000000">
            <w:r>
              <w:t>Fire Indicator Panel</w:t>
            </w:r>
          </w:p>
        </w:tc>
      </w:tr>
      <w:tr w:rsidR="00AC4F87" w14:paraId="1078888E" w14:textId="77777777">
        <w:tc>
          <w:tcPr>
            <w:tcW w:w="4320" w:type="dxa"/>
          </w:tcPr>
          <w:p w14:paraId="105D2101" w14:textId="77777777" w:rsidR="00AC4F87" w:rsidRDefault="00000000">
            <w:r>
              <w:t>DET</w:t>
            </w:r>
          </w:p>
        </w:tc>
        <w:tc>
          <w:tcPr>
            <w:tcW w:w="4320" w:type="dxa"/>
          </w:tcPr>
          <w:p w14:paraId="5FC7D663" w14:textId="77777777" w:rsidR="00AC4F87" w:rsidRDefault="00000000">
            <w:r>
              <w:t>Smoke Detector</w:t>
            </w:r>
          </w:p>
        </w:tc>
      </w:tr>
      <w:tr w:rsidR="00AC4F87" w14:paraId="00862904" w14:textId="77777777">
        <w:tc>
          <w:tcPr>
            <w:tcW w:w="4320" w:type="dxa"/>
          </w:tcPr>
          <w:p w14:paraId="7B1B7B56" w14:textId="77777777" w:rsidR="00AC4F87" w:rsidRDefault="00000000">
            <w:r>
              <w:t>SPR</w:t>
            </w:r>
          </w:p>
        </w:tc>
        <w:tc>
          <w:tcPr>
            <w:tcW w:w="4320" w:type="dxa"/>
          </w:tcPr>
          <w:p w14:paraId="68578495" w14:textId="77777777" w:rsidR="00AC4F87" w:rsidRDefault="00000000">
            <w:r>
              <w:t>Sprinkler</w:t>
            </w:r>
          </w:p>
        </w:tc>
      </w:tr>
      <w:tr w:rsidR="00AC4F87" w14:paraId="78C323F7" w14:textId="77777777">
        <w:tc>
          <w:tcPr>
            <w:tcW w:w="4320" w:type="dxa"/>
          </w:tcPr>
          <w:p w14:paraId="35E02C9C" w14:textId="77777777" w:rsidR="00AC4F87" w:rsidRDefault="00000000">
            <w:r>
              <w:t>EXIT</w:t>
            </w:r>
          </w:p>
        </w:tc>
        <w:tc>
          <w:tcPr>
            <w:tcW w:w="4320" w:type="dxa"/>
          </w:tcPr>
          <w:p w14:paraId="741C3250" w14:textId="77777777" w:rsidR="00AC4F87" w:rsidRDefault="00000000">
            <w:r>
              <w:t>Exit Light</w:t>
            </w:r>
          </w:p>
        </w:tc>
      </w:tr>
      <w:tr w:rsidR="00AC4F87" w14:paraId="12E1A0D9" w14:textId="77777777">
        <w:tc>
          <w:tcPr>
            <w:tcW w:w="4320" w:type="dxa"/>
          </w:tcPr>
          <w:p w14:paraId="7147B323" w14:textId="77777777" w:rsidR="00AC4F87" w:rsidRDefault="00000000">
            <w:r>
              <w:t>EML</w:t>
            </w:r>
          </w:p>
        </w:tc>
        <w:tc>
          <w:tcPr>
            <w:tcW w:w="4320" w:type="dxa"/>
          </w:tcPr>
          <w:p w14:paraId="66B04205" w14:textId="77777777" w:rsidR="00AC4F87" w:rsidRDefault="00000000">
            <w:r>
              <w:t>Emergency Light</w:t>
            </w:r>
          </w:p>
        </w:tc>
      </w:tr>
      <w:tr w:rsidR="00AC4F87" w14:paraId="47DF81A5" w14:textId="77777777">
        <w:tc>
          <w:tcPr>
            <w:tcW w:w="4320" w:type="dxa"/>
          </w:tcPr>
          <w:p w14:paraId="74E44EF0" w14:textId="77777777" w:rsidR="00AC4F87" w:rsidRDefault="00000000">
            <w:r>
              <w:t>ALM</w:t>
            </w:r>
          </w:p>
        </w:tc>
        <w:tc>
          <w:tcPr>
            <w:tcW w:w="4320" w:type="dxa"/>
          </w:tcPr>
          <w:p w14:paraId="75B55089" w14:textId="77777777" w:rsidR="00AC4F87" w:rsidRDefault="00000000">
            <w:r>
              <w:t>Fire Alarm</w:t>
            </w:r>
          </w:p>
        </w:tc>
      </w:tr>
    </w:tbl>
    <w:p w14:paraId="647D63BE" w14:textId="77777777" w:rsidR="00AC4F87" w:rsidRDefault="00000000">
      <w:pPr>
        <w:pStyle w:val="Heading2"/>
      </w:pPr>
      <w:r>
        <w:lastRenderedPageBreak/>
        <w:t>Height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63B62C39" w14:textId="77777777">
        <w:tc>
          <w:tcPr>
            <w:tcW w:w="4320" w:type="dxa"/>
          </w:tcPr>
          <w:p w14:paraId="396850D5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71F1C8ED" w14:textId="77777777" w:rsidR="00AC4F87" w:rsidRDefault="00000000">
            <w:r>
              <w:t>Inspection</w:t>
            </w:r>
          </w:p>
        </w:tc>
      </w:tr>
      <w:tr w:rsidR="00AC4F87" w14:paraId="3782F0E7" w14:textId="77777777">
        <w:tc>
          <w:tcPr>
            <w:tcW w:w="4320" w:type="dxa"/>
          </w:tcPr>
          <w:p w14:paraId="5ECB77C6" w14:textId="77777777" w:rsidR="00AC4F87" w:rsidRDefault="00000000">
            <w:r>
              <w:t>WAH</w:t>
            </w:r>
          </w:p>
        </w:tc>
        <w:tc>
          <w:tcPr>
            <w:tcW w:w="4320" w:type="dxa"/>
          </w:tcPr>
          <w:p w14:paraId="3EBEC471" w14:textId="77777777" w:rsidR="00AC4F87" w:rsidRDefault="00000000">
            <w:r>
              <w:t>Working at Heights</w:t>
            </w:r>
          </w:p>
        </w:tc>
      </w:tr>
      <w:tr w:rsidR="00AC4F87" w14:paraId="51882B9C" w14:textId="77777777">
        <w:tc>
          <w:tcPr>
            <w:tcW w:w="4320" w:type="dxa"/>
          </w:tcPr>
          <w:p w14:paraId="35609D31" w14:textId="77777777" w:rsidR="00AC4F87" w:rsidRDefault="00000000">
            <w:r>
              <w:t>ANC</w:t>
            </w:r>
          </w:p>
        </w:tc>
        <w:tc>
          <w:tcPr>
            <w:tcW w:w="4320" w:type="dxa"/>
          </w:tcPr>
          <w:p w14:paraId="567B4162" w14:textId="77777777" w:rsidR="00AC4F87" w:rsidRDefault="00000000">
            <w:r>
              <w:t>Anchor Point</w:t>
            </w:r>
          </w:p>
        </w:tc>
      </w:tr>
      <w:tr w:rsidR="00AC4F87" w14:paraId="2A92E1CD" w14:textId="77777777">
        <w:tc>
          <w:tcPr>
            <w:tcW w:w="4320" w:type="dxa"/>
          </w:tcPr>
          <w:p w14:paraId="6FFDE5CC" w14:textId="77777777" w:rsidR="00AC4F87" w:rsidRDefault="00000000">
            <w:r>
              <w:t>LIFE</w:t>
            </w:r>
          </w:p>
        </w:tc>
        <w:tc>
          <w:tcPr>
            <w:tcW w:w="4320" w:type="dxa"/>
          </w:tcPr>
          <w:p w14:paraId="7A65B30D" w14:textId="77777777" w:rsidR="00AC4F87" w:rsidRDefault="00000000">
            <w:r>
              <w:t>Lifeline</w:t>
            </w:r>
          </w:p>
        </w:tc>
      </w:tr>
      <w:tr w:rsidR="00AC4F87" w14:paraId="60EDCDD4" w14:textId="77777777">
        <w:tc>
          <w:tcPr>
            <w:tcW w:w="4320" w:type="dxa"/>
          </w:tcPr>
          <w:p w14:paraId="5FED347C" w14:textId="77777777" w:rsidR="00AC4F87" w:rsidRDefault="00000000">
            <w:r>
              <w:t>HAR</w:t>
            </w:r>
          </w:p>
        </w:tc>
        <w:tc>
          <w:tcPr>
            <w:tcW w:w="4320" w:type="dxa"/>
          </w:tcPr>
          <w:p w14:paraId="2A037009" w14:textId="77777777" w:rsidR="00AC4F87" w:rsidRDefault="00000000">
            <w:r>
              <w:t>Harness</w:t>
            </w:r>
          </w:p>
        </w:tc>
      </w:tr>
      <w:tr w:rsidR="00AC4F87" w14:paraId="6BAB918F" w14:textId="77777777">
        <w:tc>
          <w:tcPr>
            <w:tcW w:w="4320" w:type="dxa"/>
          </w:tcPr>
          <w:p w14:paraId="1DFE1F93" w14:textId="77777777" w:rsidR="00AC4F87" w:rsidRDefault="00000000">
            <w:r>
              <w:t>LNY</w:t>
            </w:r>
          </w:p>
        </w:tc>
        <w:tc>
          <w:tcPr>
            <w:tcW w:w="4320" w:type="dxa"/>
          </w:tcPr>
          <w:p w14:paraId="390E10E9" w14:textId="77777777" w:rsidR="00AC4F87" w:rsidRDefault="00000000">
            <w:r>
              <w:t>Lanyard</w:t>
            </w:r>
          </w:p>
        </w:tc>
      </w:tr>
      <w:tr w:rsidR="00AC4F87" w14:paraId="2E1EA9FC" w14:textId="77777777">
        <w:tc>
          <w:tcPr>
            <w:tcW w:w="4320" w:type="dxa"/>
          </w:tcPr>
          <w:p w14:paraId="2FFC0FC4" w14:textId="77777777" w:rsidR="00AC4F87" w:rsidRDefault="00000000">
            <w:r>
              <w:t>SRL</w:t>
            </w:r>
          </w:p>
        </w:tc>
        <w:tc>
          <w:tcPr>
            <w:tcW w:w="4320" w:type="dxa"/>
          </w:tcPr>
          <w:p w14:paraId="73F58C92" w14:textId="77777777" w:rsidR="00AC4F87" w:rsidRDefault="00000000">
            <w:r>
              <w:t>Inertia Reel</w:t>
            </w:r>
          </w:p>
        </w:tc>
      </w:tr>
    </w:tbl>
    <w:p w14:paraId="696C066E" w14:textId="77777777" w:rsidR="00AC4F87" w:rsidRDefault="00000000">
      <w:pPr>
        <w:pStyle w:val="Heading2"/>
      </w:pPr>
      <w:r>
        <w:t>Pressure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14D88A90" w14:textId="77777777">
        <w:tc>
          <w:tcPr>
            <w:tcW w:w="4320" w:type="dxa"/>
          </w:tcPr>
          <w:p w14:paraId="703F9AA7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531CD9B3" w14:textId="77777777" w:rsidR="00AC4F87" w:rsidRDefault="00000000">
            <w:r>
              <w:t>Inspection</w:t>
            </w:r>
          </w:p>
        </w:tc>
      </w:tr>
      <w:tr w:rsidR="00AC4F87" w14:paraId="546B8C75" w14:textId="77777777">
        <w:tc>
          <w:tcPr>
            <w:tcW w:w="4320" w:type="dxa"/>
          </w:tcPr>
          <w:p w14:paraId="52486451" w14:textId="77777777" w:rsidR="00AC4F87" w:rsidRDefault="00000000">
            <w:r>
              <w:t>PRV</w:t>
            </w:r>
          </w:p>
        </w:tc>
        <w:tc>
          <w:tcPr>
            <w:tcW w:w="4320" w:type="dxa"/>
          </w:tcPr>
          <w:p w14:paraId="3E3D657F" w14:textId="77777777" w:rsidR="00AC4F87" w:rsidRDefault="00000000">
            <w:r>
              <w:t>Pressure Relief Valve</w:t>
            </w:r>
          </w:p>
        </w:tc>
      </w:tr>
      <w:tr w:rsidR="00AC4F87" w14:paraId="443928D8" w14:textId="77777777">
        <w:tc>
          <w:tcPr>
            <w:tcW w:w="4320" w:type="dxa"/>
          </w:tcPr>
          <w:p w14:paraId="3CF83DBE" w14:textId="77777777" w:rsidR="00AC4F87" w:rsidRDefault="00000000">
            <w:r>
              <w:t>VSL</w:t>
            </w:r>
          </w:p>
        </w:tc>
        <w:tc>
          <w:tcPr>
            <w:tcW w:w="4320" w:type="dxa"/>
          </w:tcPr>
          <w:p w14:paraId="1A6588AE" w14:textId="77777777" w:rsidR="00AC4F87" w:rsidRDefault="00000000">
            <w:r>
              <w:t>Pressure Vessel</w:t>
            </w:r>
          </w:p>
        </w:tc>
      </w:tr>
      <w:tr w:rsidR="00AC4F87" w14:paraId="1194353A" w14:textId="77777777">
        <w:tc>
          <w:tcPr>
            <w:tcW w:w="4320" w:type="dxa"/>
          </w:tcPr>
          <w:p w14:paraId="5FE0B1B2" w14:textId="77777777" w:rsidR="00AC4F87" w:rsidRDefault="00000000">
            <w:r>
              <w:t>AIR</w:t>
            </w:r>
          </w:p>
        </w:tc>
        <w:tc>
          <w:tcPr>
            <w:tcW w:w="4320" w:type="dxa"/>
          </w:tcPr>
          <w:p w14:paraId="4A0DE197" w14:textId="77777777" w:rsidR="00AC4F87" w:rsidRDefault="00000000">
            <w:r>
              <w:t>Air Receiver</w:t>
            </w:r>
          </w:p>
        </w:tc>
      </w:tr>
      <w:tr w:rsidR="00AC4F87" w14:paraId="4C750B63" w14:textId="77777777">
        <w:tc>
          <w:tcPr>
            <w:tcW w:w="4320" w:type="dxa"/>
          </w:tcPr>
          <w:p w14:paraId="7DCA9D9A" w14:textId="77777777" w:rsidR="00AC4F87" w:rsidRDefault="00000000">
            <w:r>
              <w:t>CMP</w:t>
            </w:r>
          </w:p>
        </w:tc>
        <w:tc>
          <w:tcPr>
            <w:tcW w:w="4320" w:type="dxa"/>
          </w:tcPr>
          <w:p w14:paraId="610D0B3D" w14:textId="77777777" w:rsidR="00AC4F87" w:rsidRDefault="00000000">
            <w:r>
              <w:t>Compressor</w:t>
            </w:r>
          </w:p>
        </w:tc>
      </w:tr>
    </w:tbl>
    <w:p w14:paraId="4142A1D7" w14:textId="77777777" w:rsidR="00AC4F87" w:rsidRDefault="00000000">
      <w:pPr>
        <w:pStyle w:val="Heading2"/>
      </w:pPr>
      <w:r>
        <w:t>Plant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3643628C" w14:textId="77777777">
        <w:tc>
          <w:tcPr>
            <w:tcW w:w="4320" w:type="dxa"/>
          </w:tcPr>
          <w:p w14:paraId="34479CE2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3A5A5388" w14:textId="77777777" w:rsidR="00AC4F87" w:rsidRDefault="00000000">
            <w:r>
              <w:t>Inspection</w:t>
            </w:r>
          </w:p>
        </w:tc>
      </w:tr>
      <w:tr w:rsidR="00AC4F87" w14:paraId="055D9FA5" w14:textId="77777777">
        <w:tc>
          <w:tcPr>
            <w:tcW w:w="4320" w:type="dxa"/>
          </w:tcPr>
          <w:p w14:paraId="52285C0A" w14:textId="77777777" w:rsidR="00AC4F87" w:rsidRDefault="00000000">
            <w:r>
              <w:t>PLT</w:t>
            </w:r>
          </w:p>
        </w:tc>
        <w:tc>
          <w:tcPr>
            <w:tcW w:w="4320" w:type="dxa"/>
          </w:tcPr>
          <w:p w14:paraId="715FDAE6" w14:textId="77777777" w:rsidR="00AC4F87" w:rsidRDefault="00000000">
            <w:r>
              <w:t>Plant</w:t>
            </w:r>
          </w:p>
        </w:tc>
      </w:tr>
      <w:tr w:rsidR="00AC4F87" w14:paraId="6348D104" w14:textId="77777777">
        <w:tc>
          <w:tcPr>
            <w:tcW w:w="4320" w:type="dxa"/>
          </w:tcPr>
          <w:p w14:paraId="73C23A9B" w14:textId="77777777" w:rsidR="00AC4F87" w:rsidRDefault="00000000">
            <w:r>
              <w:t>EXC</w:t>
            </w:r>
          </w:p>
        </w:tc>
        <w:tc>
          <w:tcPr>
            <w:tcW w:w="4320" w:type="dxa"/>
          </w:tcPr>
          <w:p w14:paraId="7D4F38F4" w14:textId="77777777" w:rsidR="00AC4F87" w:rsidRDefault="00000000">
            <w:r>
              <w:t>Excavator</w:t>
            </w:r>
          </w:p>
        </w:tc>
      </w:tr>
      <w:tr w:rsidR="00AC4F87" w14:paraId="1C05513B" w14:textId="77777777">
        <w:tc>
          <w:tcPr>
            <w:tcW w:w="4320" w:type="dxa"/>
          </w:tcPr>
          <w:p w14:paraId="7B876156" w14:textId="77777777" w:rsidR="00AC4F87" w:rsidRDefault="00000000">
            <w:r>
              <w:t>EWP</w:t>
            </w:r>
          </w:p>
        </w:tc>
        <w:tc>
          <w:tcPr>
            <w:tcW w:w="4320" w:type="dxa"/>
          </w:tcPr>
          <w:p w14:paraId="13AE2D1C" w14:textId="77777777" w:rsidR="00AC4F87" w:rsidRDefault="00000000">
            <w:r>
              <w:t>Elevated Work Platform</w:t>
            </w:r>
          </w:p>
        </w:tc>
      </w:tr>
      <w:tr w:rsidR="00AC4F87" w14:paraId="17F8D722" w14:textId="77777777">
        <w:tc>
          <w:tcPr>
            <w:tcW w:w="4320" w:type="dxa"/>
          </w:tcPr>
          <w:p w14:paraId="130A17E8" w14:textId="77777777" w:rsidR="00AC4F87" w:rsidRDefault="00000000">
            <w:r>
              <w:t>FLT</w:t>
            </w:r>
          </w:p>
        </w:tc>
        <w:tc>
          <w:tcPr>
            <w:tcW w:w="4320" w:type="dxa"/>
          </w:tcPr>
          <w:p w14:paraId="0543E019" w14:textId="77777777" w:rsidR="00AC4F87" w:rsidRDefault="00000000">
            <w:r>
              <w:t>Forklift</w:t>
            </w:r>
          </w:p>
        </w:tc>
      </w:tr>
      <w:tr w:rsidR="00AC4F87" w14:paraId="3B952CC3" w14:textId="77777777">
        <w:tc>
          <w:tcPr>
            <w:tcW w:w="4320" w:type="dxa"/>
          </w:tcPr>
          <w:p w14:paraId="4061E1BC" w14:textId="77777777" w:rsidR="00AC4F87" w:rsidRDefault="00000000">
            <w:r>
              <w:t>CRN</w:t>
            </w:r>
          </w:p>
        </w:tc>
        <w:tc>
          <w:tcPr>
            <w:tcW w:w="4320" w:type="dxa"/>
          </w:tcPr>
          <w:p w14:paraId="061DAD7C" w14:textId="77777777" w:rsidR="00AC4F87" w:rsidRDefault="00000000">
            <w:r>
              <w:t>Crane</w:t>
            </w:r>
          </w:p>
        </w:tc>
      </w:tr>
      <w:tr w:rsidR="00AC4F87" w14:paraId="5A7091A2" w14:textId="77777777">
        <w:tc>
          <w:tcPr>
            <w:tcW w:w="4320" w:type="dxa"/>
          </w:tcPr>
          <w:p w14:paraId="64E30FF3" w14:textId="77777777" w:rsidR="00AC4F87" w:rsidRDefault="00000000">
            <w:r>
              <w:t>GEN</w:t>
            </w:r>
          </w:p>
        </w:tc>
        <w:tc>
          <w:tcPr>
            <w:tcW w:w="4320" w:type="dxa"/>
          </w:tcPr>
          <w:p w14:paraId="75E7D8AE" w14:textId="77777777" w:rsidR="00AC4F87" w:rsidRDefault="00000000">
            <w:r>
              <w:t>Generator</w:t>
            </w:r>
          </w:p>
        </w:tc>
      </w:tr>
      <w:tr w:rsidR="00AC4F87" w14:paraId="7966C57F" w14:textId="77777777">
        <w:tc>
          <w:tcPr>
            <w:tcW w:w="4320" w:type="dxa"/>
          </w:tcPr>
          <w:p w14:paraId="2B8FC872" w14:textId="77777777" w:rsidR="00AC4F87" w:rsidRDefault="00000000">
            <w:r>
              <w:t>CMP</w:t>
            </w:r>
          </w:p>
        </w:tc>
        <w:tc>
          <w:tcPr>
            <w:tcW w:w="4320" w:type="dxa"/>
          </w:tcPr>
          <w:p w14:paraId="46099A06" w14:textId="77777777" w:rsidR="00AC4F87" w:rsidRDefault="00000000">
            <w:r>
              <w:t>Compressor</w:t>
            </w:r>
          </w:p>
        </w:tc>
      </w:tr>
      <w:tr w:rsidR="00AC4F87" w14:paraId="3FE3127E" w14:textId="77777777">
        <w:tc>
          <w:tcPr>
            <w:tcW w:w="4320" w:type="dxa"/>
          </w:tcPr>
          <w:p w14:paraId="76B399DC" w14:textId="77777777" w:rsidR="00AC4F87" w:rsidRDefault="00000000">
            <w:r>
              <w:t>WLD</w:t>
            </w:r>
          </w:p>
        </w:tc>
        <w:tc>
          <w:tcPr>
            <w:tcW w:w="4320" w:type="dxa"/>
          </w:tcPr>
          <w:p w14:paraId="63228F5F" w14:textId="77777777" w:rsidR="00AC4F87" w:rsidRDefault="00000000">
            <w:r>
              <w:t>Welder</w:t>
            </w:r>
          </w:p>
        </w:tc>
      </w:tr>
    </w:tbl>
    <w:p w14:paraId="05494398" w14:textId="77777777" w:rsidR="00AC4F87" w:rsidRDefault="00000000">
      <w:pPr>
        <w:pStyle w:val="Heading2"/>
      </w:pPr>
      <w:r>
        <w:t>Vehicles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1258CA32" w14:textId="77777777">
        <w:tc>
          <w:tcPr>
            <w:tcW w:w="4320" w:type="dxa"/>
          </w:tcPr>
          <w:p w14:paraId="66B2CD32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7476F318" w14:textId="77777777" w:rsidR="00AC4F87" w:rsidRDefault="00000000">
            <w:r>
              <w:t>Inspection</w:t>
            </w:r>
          </w:p>
        </w:tc>
      </w:tr>
      <w:tr w:rsidR="00AC4F87" w14:paraId="72318A4C" w14:textId="77777777">
        <w:tc>
          <w:tcPr>
            <w:tcW w:w="4320" w:type="dxa"/>
          </w:tcPr>
          <w:p w14:paraId="735197FC" w14:textId="77777777" w:rsidR="00AC4F87" w:rsidRDefault="00000000">
            <w:r>
              <w:t>VEH</w:t>
            </w:r>
          </w:p>
        </w:tc>
        <w:tc>
          <w:tcPr>
            <w:tcW w:w="4320" w:type="dxa"/>
          </w:tcPr>
          <w:p w14:paraId="1C4084C0" w14:textId="77777777" w:rsidR="00AC4F87" w:rsidRDefault="00000000">
            <w:r>
              <w:t>Vehicle</w:t>
            </w:r>
          </w:p>
        </w:tc>
      </w:tr>
      <w:tr w:rsidR="00AC4F87" w14:paraId="6CF13C7B" w14:textId="77777777">
        <w:tc>
          <w:tcPr>
            <w:tcW w:w="4320" w:type="dxa"/>
          </w:tcPr>
          <w:p w14:paraId="71936990" w14:textId="77777777" w:rsidR="00AC4F87" w:rsidRDefault="00000000">
            <w:r>
              <w:t>UTE</w:t>
            </w:r>
          </w:p>
        </w:tc>
        <w:tc>
          <w:tcPr>
            <w:tcW w:w="4320" w:type="dxa"/>
          </w:tcPr>
          <w:p w14:paraId="3F459EFE" w14:textId="77777777" w:rsidR="00AC4F87" w:rsidRDefault="00000000">
            <w:r>
              <w:t>Utility</w:t>
            </w:r>
          </w:p>
        </w:tc>
      </w:tr>
      <w:tr w:rsidR="00AC4F87" w14:paraId="01475F1F" w14:textId="77777777">
        <w:tc>
          <w:tcPr>
            <w:tcW w:w="4320" w:type="dxa"/>
          </w:tcPr>
          <w:p w14:paraId="7DAA1C16" w14:textId="77777777" w:rsidR="00AC4F87" w:rsidRDefault="00000000">
            <w:r>
              <w:t>TRK</w:t>
            </w:r>
          </w:p>
        </w:tc>
        <w:tc>
          <w:tcPr>
            <w:tcW w:w="4320" w:type="dxa"/>
          </w:tcPr>
          <w:p w14:paraId="02047D4B" w14:textId="77777777" w:rsidR="00AC4F87" w:rsidRDefault="00000000">
            <w:r>
              <w:t>Truck</w:t>
            </w:r>
          </w:p>
        </w:tc>
      </w:tr>
      <w:tr w:rsidR="00AC4F87" w14:paraId="2B0E51A4" w14:textId="77777777">
        <w:tc>
          <w:tcPr>
            <w:tcW w:w="4320" w:type="dxa"/>
          </w:tcPr>
          <w:p w14:paraId="2A18D692" w14:textId="77777777" w:rsidR="00AC4F87" w:rsidRDefault="00000000">
            <w:r>
              <w:t>TRA</w:t>
            </w:r>
          </w:p>
        </w:tc>
        <w:tc>
          <w:tcPr>
            <w:tcW w:w="4320" w:type="dxa"/>
          </w:tcPr>
          <w:p w14:paraId="15EC7341" w14:textId="77777777" w:rsidR="00AC4F87" w:rsidRDefault="00000000">
            <w:r>
              <w:t>Trailer</w:t>
            </w:r>
          </w:p>
        </w:tc>
      </w:tr>
      <w:tr w:rsidR="00AC4F87" w14:paraId="7CE22130" w14:textId="77777777">
        <w:tc>
          <w:tcPr>
            <w:tcW w:w="4320" w:type="dxa"/>
          </w:tcPr>
          <w:p w14:paraId="5F5ECFED" w14:textId="77777777" w:rsidR="00AC4F87" w:rsidRDefault="00000000">
            <w:r>
              <w:t>BUS</w:t>
            </w:r>
          </w:p>
        </w:tc>
        <w:tc>
          <w:tcPr>
            <w:tcW w:w="4320" w:type="dxa"/>
          </w:tcPr>
          <w:p w14:paraId="535B9EA6" w14:textId="77777777" w:rsidR="00AC4F87" w:rsidRDefault="00000000">
            <w:r>
              <w:t>Bus</w:t>
            </w:r>
          </w:p>
        </w:tc>
      </w:tr>
    </w:tbl>
    <w:p w14:paraId="0A203B4E" w14:textId="77777777" w:rsidR="00AC4F87" w:rsidRDefault="00000000">
      <w:pPr>
        <w:pStyle w:val="Heading2"/>
      </w:pPr>
      <w:r>
        <w:t>PPE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7BCB3711" w14:textId="77777777">
        <w:tc>
          <w:tcPr>
            <w:tcW w:w="4320" w:type="dxa"/>
          </w:tcPr>
          <w:p w14:paraId="118FE566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58602729" w14:textId="77777777" w:rsidR="00AC4F87" w:rsidRDefault="00000000">
            <w:r>
              <w:t>Inspection</w:t>
            </w:r>
          </w:p>
        </w:tc>
      </w:tr>
      <w:tr w:rsidR="00AC4F87" w14:paraId="7AC3B05C" w14:textId="77777777">
        <w:tc>
          <w:tcPr>
            <w:tcW w:w="4320" w:type="dxa"/>
          </w:tcPr>
          <w:p w14:paraId="3E0C8BF3" w14:textId="77777777" w:rsidR="00AC4F87" w:rsidRDefault="00000000">
            <w:r>
              <w:t>PPE</w:t>
            </w:r>
          </w:p>
        </w:tc>
        <w:tc>
          <w:tcPr>
            <w:tcW w:w="4320" w:type="dxa"/>
          </w:tcPr>
          <w:p w14:paraId="0261BE06" w14:textId="77777777" w:rsidR="00AC4F87" w:rsidRDefault="00000000">
            <w:r>
              <w:t>Personal Protective Equipment</w:t>
            </w:r>
          </w:p>
        </w:tc>
      </w:tr>
      <w:tr w:rsidR="00AC4F87" w14:paraId="6B1EEF65" w14:textId="77777777">
        <w:tc>
          <w:tcPr>
            <w:tcW w:w="4320" w:type="dxa"/>
          </w:tcPr>
          <w:p w14:paraId="4051C4DE" w14:textId="77777777" w:rsidR="00AC4F87" w:rsidRDefault="00000000">
            <w:r>
              <w:t>HAR</w:t>
            </w:r>
          </w:p>
        </w:tc>
        <w:tc>
          <w:tcPr>
            <w:tcW w:w="4320" w:type="dxa"/>
          </w:tcPr>
          <w:p w14:paraId="1BFA4467" w14:textId="77777777" w:rsidR="00AC4F87" w:rsidRDefault="00000000">
            <w:r>
              <w:t>Harness</w:t>
            </w:r>
          </w:p>
        </w:tc>
      </w:tr>
      <w:tr w:rsidR="00AC4F87" w14:paraId="16E6A840" w14:textId="77777777">
        <w:tc>
          <w:tcPr>
            <w:tcW w:w="4320" w:type="dxa"/>
          </w:tcPr>
          <w:p w14:paraId="1CD2D693" w14:textId="77777777" w:rsidR="00AC4F87" w:rsidRDefault="00000000">
            <w:r>
              <w:t>HEL</w:t>
            </w:r>
          </w:p>
        </w:tc>
        <w:tc>
          <w:tcPr>
            <w:tcW w:w="4320" w:type="dxa"/>
          </w:tcPr>
          <w:p w14:paraId="5F7E99FF" w14:textId="77777777" w:rsidR="00AC4F87" w:rsidRDefault="00000000">
            <w:r>
              <w:t>Helmet</w:t>
            </w:r>
          </w:p>
        </w:tc>
      </w:tr>
      <w:tr w:rsidR="00AC4F87" w14:paraId="0F8B5E7D" w14:textId="77777777">
        <w:tc>
          <w:tcPr>
            <w:tcW w:w="4320" w:type="dxa"/>
          </w:tcPr>
          <w:p w14:paraId="29D16635" w14:textId="77777777" w:rsidR="00AC4F87" w:rsidRDefault="00000000">
            <w:r>
              <w:t>GLO</w:t>
            </w:r>
          </w:p>
        </w:tc>
        <w:tc>
          <w:tcPr>
            <w:tcW w:w="4320" w:type="dxa"/>
          </w:tcPr>
          <w:p w14:paraId="614AD99E" w14:textId="77777777" w:rsidR="00AC4F87" w:rsidRDefault="00000000">
            <w:r>
              <w:t>Gloves</w:t>
            </w:r>
          </w:p>
        </w:tc>
      </w:tr>
      <w:tr w:rsidR="00AC4F87" w14:paraId="492E16F3" w14:textId="77777777">
        <w:tc>
          <w:tcPr>
            <w:tcW w:w="4320" w:type="dxa"/>
          </w:tcPr>
          <w:p w14:paraId="70B49DF3" w14:textId="77777777" w:rsidR="00AC4F87" w:rsidRDefault="00000000">
            <w:r>
              <w:t>VIS</w:t>
            </w:r>
          </w:p>
        </w:tc>
        <w:tc>
          <w:tcPr>
            <w:tcW w:w="4320" w:type="dxa"/>
          </w:tcPr>
          <w:p w14:paraId="5C1C6A7D" w14:textId="77777777" w:rsidR="00AC4F87" w:rsidRDefault="00000000">
            <w:r>
              <w:t>Hi-Vis</w:t>
            </w:r>
          </w:p>
        </w:tc>
      </w:tr>
      <w:tr w:rsidR="00AC4F87" w14:paraId="62CC6F0A" w14:textId="77777777">
        <w:tc>
          <w:tcPr>
            <w:tcW w:w="4320" w:type="dxa"/>
          </w:tcPr>
          <w:p w14:paraId="08334471" w14:textId="77777777" w:rsidR="00AC4F87" w:rsidRDefault="00000000">
            <w:r>
              <w:t>RESP</w:t>
            </w:r>
          </w:p>
        </w:tc>
        <w:tc>
          <w:tcPr>
            <w:tcW w:w="4320" w:type="dxa"/>
          </w:tcPr>
          <w:p w14:paraId="31D56690" w14:textId="77777777" w:rsidR="00AC4F87" w:rsidRDefault="00000000">
            <w:r>
              <w:t>Respirator</w:t>
            </w:r>
          </w:p>
        </w:tc>
      </w:tr>
      <w:tr w:rsidR="00AC4F87" w14:paraId="6C244CE0" w14:textId="77777777">
        <w:tc>
          <w:tcPr>
            <w:tcW w:w="4320" w:type="dxa"/>
          </w:tcPr>
          <w:p w14:paraId="57CCAC79" w14:textId="77777777" w:rsidR="00AC4F87" w:rsidRDefault="00000000">
            <w:r>
              <w:t>SCBA</w:t>
            </w:r>
          </w:p>
        </w:tc>
        <w:tc>
          <w:tcPr>
            <w:tcW w:w="4320" w:type="dxa"/>
          </w:tcPr>
          <w:p w14:paraId="62016FA1" w14:textId="77777777" w:rsidR="00AC4F87" w:rsidRDefault="00000000">
            <w:r>
              <w:t>Breathing Apparatus</w:t>
            </w:r>
          </w:p>
        </w:tc>
      </w:tr>
    </w:tbl>
    <w:p w14:paraId="47A621F7" w14:textId="77777777" w:rsidR="00AC4F87" w:rsidRDefault="00000000">
      <w:pPr>
        <w:pStyle w:val="Heading2"/>
      </w:pPr>
      <w:r>
        <w:t>Gas Detection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11CF3011" w14:textId="77777777">
        <w:tc>
          <w:tcPr>
            <w:tcW w:w="4320" w:type="dxa"/>
          </w:tcPr>
          <w:p w14:paraId="4B71CC7C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67BE7D06" w14:textId="77777777" w:rsidR="00AC4F87" w:rsidRDefault="00000000">
            <w:r>
              <w:t>Inspection</w:t>
            </w:r>
          </w:p>
        </w:tc>
      </w:tr>
      <w:tr w:rsidR="00AC4F87" w14:paraId="486963C2" w14:textId="77777777">
        <w:tc>
          <w:tcPr>
            <w:tcW w:w="4320" w:type="dxa"/>
          </w:tcPr>
          <w:p w14:paraId="5473AA55" w14:textId="77777777" w:rsidR="00AC4F87" w:rsidRDefault="00000000">
            <w:r>
              <w:lastRenderedPageBreak/>
              <w:t>GAS</w:t>
            </w:r>
          </w:p>
        </w:tc>
        <w:tc>
          <w:tcPr>
            <w:tcW w:w="4320" w:type="dxa"/>
          </w:tcPr>
          <w:p w14:paraId="745A5485" w14:textId="77777777" w:rsidR="00AC4F87" w:rsidRDefault="00000000">
            <w:r>
              <w:t>Gas Detector</w:t>
            </w:r>
          </w:p>
        </w:tc>
      </w:tr>
      <w:tr w:rsidR="00AC4F87" w14:paraId="3799A841" w14:textId="77777777">
        <w:tc>
          <w:tcPr>
            <w:tcW w:w="4320" w:type="dxa"/>
          </w:tcPr>
          <w:p w14:paraId="0E24E378" w14:textId="77777777" w:rsidR="00AC4F87" w:rsidRDefault="00000000">
            <w:r>
              <w:t>CAL</w:t>
            </w:r>
          </w:p>
        </w:tc>
        <w:tc>
          <w:tcPr>
            <w:tcW w:w="4320" w:type="dxa"/>
          </w:tcPr>
          <w:p w14:paraId="38372BD7" w14:textId="77777777" w:rsidR="00AC4F87" w:rsidRDefault="00000000">
            <w:r>
              <w:t>Calibration</w:t>
            </w:r>
          </w:p>
        </w:tc>
      </w:tr>
      <w:tr w:rsidR="00AC4F87" w14:paraId="2F4C68CF" w14:textId="77777777">
        <w:tc>
          <w:tcPr>
            <w:tcW w:w="4320" w:type="dxa"/>
          </w:tcPr>
          <w:p w14:paraId="1CD89497" w14:textId="77777777" w:rsidR="00AC4F87" w:rsidRDefault="00000000">
            <w:r>
              <w:t>BUMP</w:t>
            </w:r>
          </w:p>
        </w:tc>
        <w:tc>
          <w:tcPr>
            <w:tcW w:w="4320" w:type="dxa"/>
          </w:tcPr>
          <w:p w14:paraId="3BC92991" w14:textId="77777777" w:rsidR="00AC4F87" w:rsidRDefault="00000000">
            <w:r>
              <w:t>Bump Test</w:t>
            </w:r>
          </w:p>
        </w:tc>
      </w:tr>
    </w:tbl>
    <w:p w14:paraId="215D8B78" w14:textId="77777777" w:rsidR="00AC4F87" w:rsidRDefault="00000000">
      <w:pPr>
        <w:pStyle w:val="Heading2"/>
      </w:pPr>
      <w:r>
        <w:t>Confined Space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0F0C042E" w14:textId="77777777">
        <w:tc>
          <w:tcPr>
            <w:tcW w:w="4320" w:type="dxa"/>
          </w:tcPr>
          <w:p w14:paraId="1CBC2BE6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79ECDDF5" w14:textId="77777777" w:rsidR="00AC4F87" w:rsidRDefault="00000000">
            <w:r>
              <w:t>Inspection</w:t>
            </w:r>
          </w:p>
        </w:tc>
      </w:tr>
      <w:tr w:rsidR="00AC4F87" w14:paraId="580E3F61" w14:textId="77777777">
        <w:tc>
          <w:tcPr>
            <w:tcW w:w="4320" w:type="dxa"/>
          </w:tcPr>
          <w:p w14:paraId="5B091C12" w14:textId="77777777" w:rsidR="00AC4F87" w:rsidRDefault="00000000">
            <w:r>
              <w:t>CSE</w:t>
            </w:r>
          </w:p>
        </w:tc>
        <w:tc>
          <w:tcPr>
            <w:tcW w:w="4320" w:type="dxa"/>
          </w:tcPr>
          <w:p w14:paraId="0786C3B2" w14:textId="77777777" w:rsidR="00AC4F87" w:rsidRDefault="00000000">
            <w:r>
              <w:t>Confined Space Equipment</w:t>
            </w:r>
          </w:p>
        </w:tc>
      </w:tr>
      <w:tr w:rsidR="00AC4F87" w14:paraId="36FEE59C" w14:textId="77777777">
        <w:tc>
          <w:tcPr>
            <w:tcW w:w="4320" w:type="dxa"/>
          </w:tcPr>
          <w:p w14:paraId="35A26386" w14:textId="77777777" w:rsidR="00AC4F87" w:rsidRDefault="00000000">
            <w:r>
              <w:t>TRI</w:t>
            </w:r>
          </w:p>
        </w:tc>
        <w:tc>
          <w:tcPr>
            <w:tcW w:w="4320" w:type="dxa"/>
          </w:tcPr>
          <w:p w14:paraId="31D0EC1D" w14:textId="77777777" w:rsidR="00AC4F87" w:rsidRDefault="00000000">
            <w:r>
              <w:t>Tripod</w:t>
            </w:r>
          </w:p>
        </w:tc>
      </w:tr>
      <w:tr w:rsidR="00AC4F87" w14:paraId="0AA23BC1" w14:textId="77777777">
        <w:tc>
          <w:tcPr>
            <w:tcW w:w="4320" w:type="dxa"/>
          </w:tcPr>
          <w:p w14:paraId="6BBB59AD" w14:textId="77777777" w:rsidR="00AC4F87" w:rsidRDefault="00000000">
            <w:r>
              <w:t>WIN</w:t>
            </w:r>
          </w:p>
        </w:tc>
        <w:tc>
          <w:tcPr>
            <w:tcW w:w="4320" w:type="dxa"/>
          </w:tcPr>
          <w:p w14:paraId="0D6C310B" w14:textId="77777777" w:rsidR="00AC4F87" w:rsidRDefault="00000000">
            <w:r>
              <w:t>Rescue Winch</w:t>
            </w:r>
          </w:p>
        </w:tc>
      </w:tr>
      <w:tr w:rsidR="00AC4F87" w14:paraId="43CA7D8D" w14:textId="77777777">
        <w:tc>
          <w:tcPr>
            <w:tcW w:w="4320" w:type="dxa"/>
          </w:tcPr>
          <w:p w14:paraId="0CDB1CE7" w14:textId="77777777" w:rsidR="00AC4F87" w:rsidRDefault="00000000">
            <w:r>
              <w:t>RET</w:t>
            </w:r>
          </w:p>
        </w:tc>
        <w:tc>
          <w:tcPr>
            <w:tcW w:w="4320" w:type="dxa"/>
          </w:tcPr>
          <w:p w14:paraId="4CF08FD3" w14:textId="77777777" w:rsidR="00AC4F87" w:rsidRDefault="00000000">
            <w:r>
              <w:t>Retrieval System</w:t>
            </w:r>
          </w:p>
        </w:tc>
      </w:tr>
    </w:tbl>
    <w:p w14:paraId="4A3F5347" w14:textId="77777777" w:rsidR="00AC4F87" w:rsidRDefault="00000000">
      <w:pPr>
        <w:pStyle w:val="Heading2"/>
      </w:pPr>
      <w:r>
        <w:t>First Aid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F87" w14:paraId="26008292" w14:textId="77777777">
        <w:tc>
          <w:tcPr>
            <w:tcW w:w="4320" w:type="dxa"/>
          </w:tcPr>
          <w:p w14:paraId="7A6AA873" w14:textId="77777777" w:rsidR="00AC4F87" w:rsidRDefault="00000000">
            <w:r>
              <w:t>Prefix</w:t>
            </w:r>
          </w:p>
        </w:tc>
        <w:tc>
          <w:tcPr>
            <w:tcW w:w="4320" w:type="dxa"/>
          </w:tcPr>
          <w:p w14:paraId="68CD45ED" w14:textId="77777777" w:rsidR="00AC4F87" w:rsidRDefault="00000000">
            <w:r>
              <w:t>Inspection</w:t>
            </w:r>
          </w:p>
        </w:tc>
      </w:tr>
      <w:tr w:rsidR="00AC4F87" w14:paraId="7AC4FB7C" w14:textId="77777777">
        <w:tc>
          <w:tcPr>
            <w:tcW w:w="4320" w:type="dxa"/>
          </w:tcPr>
          <w:p w14:paraId="7C9DDCF9" w14:textId="77777777" w:rsidR="00AC4F87" w:rsidRDefault="00000000">
            <w:r>
              <w:t>FAK</w:t>
            </w:r>
          </w:p>
        </w:tc>
        <w:tc>
          <w:tcPr>
            <w:tcW w:w="4320" w:type="dxa"/>
          </w:tcPr>
          <w:p w14:paraId="4F3336AA" w14:textId="77777777" w:rsidR="00AC4F87" w:rsidRDefault="00000000">
            <w:r>
              <w:t>First Aid Kit</w:t>
            </w:r>
          </w:p>
        </w:tc>
      </w:tr>
      <w:tr w:rsidR="00AC4F87" w14:paraId="1939D66E" w14:textId="77777777">
        <w:tc>
          <w:tcPr>
            <w:tcW w:w="4320" w:type="dxa"/>
          </w:tcPr>
          <w:p w14:paraId="71F0BB2E" w14:textId="77777777" w:rsidR="00AC4F87" w:rsidRDefault="00000000">
            <w:r>
              <w:t>AED</w:t>
            </w:r>
          </w:p>
        </w:tc>
        <w:tc>
          <w:tcPr>
            <w:tcW w:w="4320" w:type="dxa"/>
          </w:tcPr>
          <w:p w14:paraId="3B49CC92" w14:textId="77777777" w:rsidR="00AC4F87" w:rsidRDefault="00000000">
            <w:r>
              <w:t>Defibrillator</w:t>
            </w:r>
          </w:p>
        </w:tc>
      </w:tr>
      <w:tr w:rsidR="00AC4F87" w14:paraId="17D754C8" w14:textId="77777777">
        <w:tc>
          <w:tcPr>
            <w:tcW w:w="4320" w:type="dxa"/>
          </w:tcPr>
          <w:p w14:paraId="5AE4082F" w14:textId="77777777" w:rsidR="00AC4F87" w:rsidRDefault="00000000">
            <w:r>
              <w:t>EYE</w:t>
            </w:r>
          </w:p>
        </w:tc>
        <w:tc>
          <w:tcPr>
            <w:tcW w:w="4320" w:type="dxa"/>
          </w:tcPr>
          <w:p w14:paraId="791AE530" w14:textId="77777777" w:rsidR="00AC4F87" w:rsidRDefault="00000000">
            <w:r>
              <w:t>Eyewash</w:t>
            </w:r>
          </w:p>
        </w:tc>
      </w:tr>
      <w:tr w:rsidR="00AC4F87" w14:paraId="2D78534B" w14:textId="77777777">
        <w:tc>
          <w:tcPr>
            <w:tcW w:w="4320" w:type="dxa"/>
          </w:tcPr>
          <w:p w14:paraId="3ADC372D" w14:textId="77777777" w:rsidR="00AC4F87" w:rsidRDefault="00000000">
            <w:r>
              <w:t>SHW</w:t>
            </w:r>
          </w:p>
        </w:tc>
        <w:tc>
          <w:tcPr>
            <w:tcW w:w="4320" w:type="dxa"/>
          </w:tcPr>
          <w:p w14:paraId="2D3D8DDE" w14:textId="77777777" w:rsidR="00AC4F87" w:rsidRDefault="00000000">
            <w:r>
              <w:t>Safety Shower</w:t>
            </w:r>
          </w:p>
        </w:tc>
      </w:tr>
    </w:tbl>
    <w:p w14:paraId="1DBACA08" w14:textId="7ACA39B8" w:rsidR="00AC4F87" w:rsidRDefault="00AC4F87"/>
    <w:sectPr w:rsidR="00AC4F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9507290">
    <w:abstractNumId w:val="8"/>
  </w:num>
  <w:num w:numId="2" w16cid:durableId="95292957">
    <w:abstractNumId w:val="6"/>
  </w:num>
  <w:num w:numId="3" w16cid:durableId="1132599941">
    <w:abstractNumId w:val="5"/>
  </w:num>
  <w:num w:numId="4" w16cid:durableId="295066310">
    <w:abstractNumId w:val="4"/>
  </w:num>
  <w:num w:numId="5" w16cid:durableId="778450456">
    <w:abstractNumId w:val="7"/>
  </w:num>
  <w:num w:numId="6" w16cid:durableId="1669871041">
    <w:abstractNumId w:val="3"/>
  </w:num>
  <w:num w:numId="7" w16cid:durableId="75636139">
    <w:abstractNumId w:val="2"/>
  </w:num>
  <w:num w:numId="8" w16cid:durableId="156582619">
    <w:abstractNumId w:val="1"/>
  </w:num>
  <w:num w:numId="9" w16cid:durableId="189827830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6B1"/>
    <w:rsid w:val="0015074B"/>
    <w:rsid w:val="0029639D"/>
    <w:rsid w:val="00326F90"/>
    <w:rsid w:val="009B37E3"/>
    <w:rsid w:val="00AA1D8D"/>
    <w:rsid w:val="00AC4F8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167EA"/>
  <w14:defaultImageDpi w14:val="300"/>
  <w15:docId w15:val="{87482070-36F5-8942-9137-4AF3A217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2398</Characters>
  <Application>Microsoft Office Word</Application>
  <DocSecurity>0</DocSecurity>
  <Lines>266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Wesley</cp:lastModifiedBy>
  <cp:revision>2</cp:revision>
  <dcterms:created xsi:type="dcterms:W3CDTF">2013-12-23T23:15:00Z</dcterms:created>
  <dcterms:modified xsi:type="dcterms:W3CDTF">2026-07-19T02:19:00Z</dcterms:modified>
  <cp:category/>
</cp:coreProperties>
</file>